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843"/>
        <w:gridCol w:w="3997"/>
      </w:tblGrid>
      <w:tr w14:paraId="17AD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double" w:color="00B050" w:sz="4" w:space="0"/>
              <w:bottom w:val="double" w:color="00B050" w:sz="4" w:space="0"/>
            </w:tcBorders>
            <w:vAlign w:val="center"/>
          </w:tcPr>
          <w:p w14:paraId="50392818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pacing w:val="62"/>
                <w:kern w:val="0"/>
                <w:sz w:val="28"/>
                <w:szCs w:val="28"/>
                <w:fitText w:val="3360" w:id="-1507585024"/>
              </w:rPr>
              <w:t>上海市宠物业行业协</w:t>
            </w:r>
            <w:r>
              <w:rPr>
                <w:rFonts w:hint="eastAsia" w:ascii="微软雅黑" w:hAnsi="微软雅黑" w:eastAsia="微软雅黑"/>
                <w:spacing w:val="2"/>
                <w:kern w:val="0"/>
                <w:sz w:val="28"/>
                <w:szCs w:val="28"/>
                <w:fitText w:val="3360" w:id="-1507585024"/>
              </w:rPr>
              <w:t>会</w:t>
            </w:r>
          </w:p>
        </w:tc>
        <w:tc>
          <w:tcPr>
            <w:tcW w:w="1843" w:type="dxa"/>
          </w:tcPr>
          <w:p w14:paraId="19D2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827405" cy="8286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798" cy="83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double" w:color="00B050" w:sz="4" w:space="0"/>
              <w:bottom w:val="double" w:color="00B050" w:sz="4" w:space="0"/>
            </w:tcBorders>
            <w:vAlign w:val="center"/>
          </w:tcPr>
          <w:p w14:paraId="07659CB0">
            <w:pPr>
              <w:pStyle w:val="2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SHANGHAI PET TRADE ASSOCIATION</w:t>
            </w:r>
          </w:p>
        </w:tc>
      </w:tr>
    </w:tbl>
    <w:p w14:paraId="2F93D243">
      <w:pPr>
        <w:jc w:val="center"/>
        <w:rPr>
          <w:rFonts w:hint="eastAsia" w:ascii="苹方 粗体" w:hAnsi="苹方 粗体" w:eastAsia="苹方 粗体" w:cs="苹方 粗体"/>
          <w:b/>
          <w:bCs/>
          <w:sz w:val="44"/>
        </w:rPr>
      </w:pPr>
    </w:p>
    <w:p w14:paraId="3B1A0777"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</w:rPr>
      </w:pPr>
      <w:r>
        <w:rPr>
          <w:rFonts w:hint="eastAsia" w:ascii="微软雅黑" w:hAnsi="微软雅黑" w:eastAsia="微软雅黑" w:cs="微软雅黑"/>
          <w:b/>
          <w:bCs/>
          <w:sz w:val="44"/>
        </w:rPr>
        <w:t>上海市宠物业行业协会会员</w:t>
      </w:r>
      <w:r>
        <w:rPr>
          <w:rFonts w:hint="eastAsia" w:ascii="微软雅黑" w:hAnsi="微软雅黑" w:eastAsia="微软雅黑" w:cs="微软雅黑"/>
          <w:b/>
          <w:bCs/>
          <w:sz w:val="44"/>
          <w:lang w:val="en-US" w:eastAsia="zh-CN"/>
        </w:rPr>
        <w:t>单位入会</w:t>
      </w:r>
      <w:r>
        <w:rPr>
          <w:rFonts w:hint="eastAsia" w:ascii="微软雅黑" w:hAnsi="微软雅黑" w:eastAsia="微软雅黑" w:cs="微软雅黑"/>
          <w:b/>
          <w:bCs/>
          <w:sz w:val="44"/>
        </w:rPr>
        <w:t>登记表</w:t>
      </w:r>
    </w:p>
    <w:p w14:paraId="2EEF577F"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lang w:val="en-US" w:eastAsia="zh-CN"/>
        </w:rPr>
        <w:t xml:space="preserve">                                                                 </w:t>
      </w:r>
    </w:p>
    <w:p w14:paraId="2A51CEAD"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lang w:val="en-US" w:eastAsia="zh-CN"/>
        </w:rPr>
        <w:t xml:space="preserve">                                                                   会员证书</w:t>
      </w:r>
      <w:r>
        <w:rPr>
          <w:rFonts w:hint="eastAsia" w:ascii="微软雅黑" w:hAnsi="微软雅黑" w:eastAsia="微软雅黑" w:cs="微软雅黑"/>
          <w:b w:val="0"/>
          <w:bCs w:val="0"/>
          <w:sz w:val="24"/>
        </w:rPr>
        <w:t>编号：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b w:val="0"/>
          <w:bCs w:val="0"/>
          <w:color w:val="FFFFFF" w:themeColor="background1"/>
          <w:sz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tbl>
      <w:tblPr>
        <w:tblStyle w:val="88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025"/>
        <w:gridCol w:w="1005"/>
        <w:gridCol w:w="1455"/>
        <w:gridCol w:w="717"/>
        <w:gridCol w:w="1128"/>
        <w:gridCol w:w="941"/>
      </w:tblGrid>
      <w:tr w14:paraId="2F67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74" w:type="dxa"/>
            <w:noWrap w:val="0"/>
            <w:vAlign w:val="center"/>
          </w:tcPr>
          <w:p w14:paraId="60F60C05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6AA6D08E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F5C2BD5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性质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 w14:paraId="7E330AD2">
            <w:pPr>
              <w:spacing w:line="240" w:lineRule="auto"/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国营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sym w:font="Wingdings 2" w:char="00A3"/>
            </w:r>
          </w:p>
          <w:p w14:paraId="5B0DE489">
            <w:pPr>
              <w:spacing w:line="240" w:lineRule="auto"/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台资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sym w:font="Wingdings 2" w:char="00A3"/>
            </w:r>
          </w:p>
          <w:p w14:paraId="1D35A67B">
            <w:pPr>
              <w:spacing w:line="240" w:lineRule="auto"/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合资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事业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sym w:font="Wingdings 2" w:char="00A3"/>
            </w:r>
          </w:p>
        </w:tc>
      </w:tr>
      <w:tr w14:paraId="7717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74" w:type="dxa"/>
            <w:noWrap w:val="0"/>
            <w:vAlign w:val="center"/>
          </w:tcPr>
          <w:p w14:paraId="326ACEB7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总资产</w:t>
            </w:r>
          </w:p>
        </w:tc>
        <w:tc>
          <w:tcPr>
            <w:tcW w:w="2025" w:type="dxa"/>
            <w:noWrap w:val="0"/>
            <w:vAlign w:val="center"/>
          </w:tcPr>
          <w:p w14:paraId="232EC77E">
            <w:pPr>
              <w:spacing w:line="240" w:lineRule="auto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万元</w:t>
            </w:r>
          </w:p>
        </w:tc>
        <w:tc>
          <w:tcPr>
            <w:tcW w:w="1005" w:type="dxa"/>
            <w:noWrap w:val="0"/>
            <w:vAlign w:val="center"/>
          </w:tcPr>
          <w:p w14:paraId="5010076F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法人</w:t>
            </w:r>
          </w:p>
          <w:p w14:paraId="3121CA8F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 w14:paraId="3F4CC18D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45F18AF5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联系</w:t>
            </w:r>
          </w:p>
          <w:p w14:paraId="44FFB429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 w14:paraId="74F014E1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052B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674" w:type="dxa"/>
            <w:noWrap w:val="0"/>
            <w:vAlign w:val="center"/>
          </w:tcPr>
          <w:p w14:paraId="4939CB4A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4485" w:type="dxa"/>
            <w:gridSpan w:val="3"/>
            <w:noWrap w:val="0"/>
            <w:vAlign w:val="center"/>
          </w:tcPr>
          <w:p w14:paraId="60923469">
            <w:pPr>
              <w:spacing w:line="240" w:lineRule="auto"/>
              <w:ind w:firstLine="200" w:firstLineChars="2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0"/>
                <w:szCs w:val="10"/>
                <w:lang w:val="en-US" w:eastAsia="zh-CN"/>
              </w:rPr>
            </w:pPr>
          </w:p>
          <w:p w14:paraId="56D46510"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宠物医院(诊所)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  宠物食品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</w:p>
          <w:p w14:paraId="700A5674"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FFFF" w:themeColor="background1"/>
                <w:sz w:val="10"/>
                <w:szCs w:val="10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宠物药品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医疗器械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其他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0612496A">
            <w:pPr>
              <w:spacing w:line="240" w:lineRule="auto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FFFFFF" w:themeColor="background1"/>
                <w:sz w:val="10"/>
                <w:szCs w:val="10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是否是狂犬病免疫点(医疗机构填写）</w:t>
            </w:r>
          </w:p>
        </w:tc>
        <w:tc>
          <w:tcPr>
            <w:tcW w:w="941" w:type="dxa"/>
            <w:noWrap w:val="0"/>
            <w:vAlign w:val="center"/>
          </w:tcPr>
          <w:p w14:paraId="7D24AA17"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 w14:paraId="69C68B5C">
            <w:pPr>
              <w:spacing w:line="240" w:lineRule="auto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否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35E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74" w:type="dxa"/>
            <w:noWrap w:val="0"/>
            <w:vAlign w:val="center"/>
          </w:tcPr>
          <w:p w14:paraId="1B559B3A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主要产品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 w14:paraId="43F5DA78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510F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4" w:type="dxa"/>
            <w:noWrap w:val="0"/>
            <w:vAlign w:val="center"/>
          </w:tcPr>
          <w:p w14:paraId="5BC22BEC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 w14:paraId="096C75CF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1E28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4" w:type="dxa"/>
            <w:noWrap w:val="0"/>
            <w:vAlign w:val="center"/>
          </w:tcPr>
          <w:p w14:paraId="29B9204F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1FD46A40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8551BEC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联系</w:t>
            </w:r>
          </w:p>
          <w:p w14:paraId="2A31E432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 w14:paraId="75198403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40DF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4704" w:type="dxa"/>
            <w:gridSpan w:val="3"/>
            <w:noWrap w:val="0"/>
            <w:vAlign w:val="top"/>
          </w:tcPr>
          <w:p w14:paraId="0EA81D0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我单位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希望成为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协会单位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会员，承担会员的权利和义务，按时交纳会费。</w:t>
            </w:r>
          </w:p>
          <w:p w14:paraId="197E5CA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</w:p>
          <w:p w14:paraId="082B1192"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单位盖章</w:t>
            </w:r>
          </w:p>
          <w:p w14:paraId="460D7CBF"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负责人签章</w:t>
            </w:r>
          </w:p>
          <w:p w14:paraId="50C19E68"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 xml:space="preserve"> 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日</w:t>
            </w:r>
          </w:p>
        </w:tc>
        <w:tc>
          <w:tcPr>
            <w:tcW w:w="4241" w:type="dxa"/>
            <w:gridSpan w:val="4"/>
            <w:noWrap w:val="0"/>
            <w:vAlign w:val="top"/>
          </w:tcPr>
          <w:p w14:paraId="5D99ECF0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</w:p>
          <w:p w14:paraId="048E106C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</w:p>
          <w:p w14:paraId="508D25E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</w:p>
          <w:p w14:paraId="1DAECCEF"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行业协会</w:t>
            </w:r>
          </w:p>
          <w:p w14:paraId="3FA6778E"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负责人签章</w:t>
            </w:r>
          </w:p>
          <w:p w14:paraId="38594B35"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 xml:space="preserve"> 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日</w:t>
            </w:r>
          </w:p>
        </w:tc>
      </w:tr>
    </w:tbl>
    <w:p w14:paraId="464DF9FD">
      <w:pPr>
        <w:spacing w:line="360" w:lineRule="auto"/>
        <w:rPr>
          <w:rFonts w:hint="eastAsia" w:ascii="微软雅黑" w:hAnsi="微软雅黑" w:eastAsia="微软雅黑" w:cs="微软雅黑"/>
          <w:sz w:val="30"/>
          <w:szCs w:val="30"/>
        </w:rPr>
      </w:pPr>
    </w:p>
    <w:p w14:paraId="721AB838">
      <w:pPr>
        <w:spacing w:line="360" w:lineRule="auto"/>
        <w:rPr>
          <w:sz w:val="30"/>
          <w:szCs w:val="30"/>
        </w:rPr>
      </w:pPr>
    </w:p>
    <w:p w14:paraId="5AC94BEA">
      <w:pPr>
        <w:pStyle w:val="55"/>
        <w:jc w:val="center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116205</wp:posOffset>
                </wp:positionV>
                <wp:extent cx="2295525" cy="9525"/>
                <wp:effectExtent l="0" t="17145" r="9525" b="304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5110" y="6392545"/>
                          <a:ext cx="2295525" cy="9525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35pt;margin-top:9.15pt;height:0.75pt;width:180.75pt;z-index:251659264;mso-width-relative:page;mso-height-relative:page;" filled="f" stroked="t" coordsize="21600,21600" o:gfxdata="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oTkqdkAAAAJAQAADwAAAAAAAAABACAAAAAiAAAAZHJzL2Rvd25yZXYueG1sUEsBAhQA&#10;FAAAAAgAh07iQBMkE2nxAQAAuAMAAA4AAAAAAAAAAQAgAAAAKAEAAGRycy9lMm9Eb2MueG1sUEsF&#10;BgAAAAAGAAYAWQEAAIsFAAAAAA==&#10;">
                <v:fill on="f" focussize="0,0"/>
                <v:stroke weight="2.75pt" color="#00B050 [3206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294AB678">
      <w:pPr>
        <w:pStyle w:val="5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上海市闵行区宜山路</w:t>
      </w:r>
      <w:r>
        <w:rPr>
          <w:sz w:val="21"/>
          <w:szCs w:val="21"/>
        </w:rPr>
        <w:t>1888号瑞特大厦</w:t>
      </w:r>
      <w:r>
        <w:rPr>
          <w:rFonts w:hint="eastAsia"/>
          <w:sz w:val="21"/>
          <w:szCs w:val="21"/>
          <w:lang w:val="en-US" w:eastAsia="zh-CN"/>
        </w:rPr>
        <w:t>6楼602</w:t>
      </w:r>
      <w:bookmarkStart w:id="0" w:name="_GoBack"/>
      <w:bookmarkEnd w:id="0"/>
      <w:r>
        <w:rPr>
          <w:sz w:val="21"/>
          <w:szCs w:val="21"/>
        </w:rPr>
        <w:t>室 邮编：201103</w:t>
      </w:r>
    </w:p>
    <w:p w14:paraId="780305FE">
      <w:pPr>
        <w:pStyle w:val="5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电话：</w:t>
      </w:r>
      <w:r>
        <w:rPr>
          <w:sz w:val="21"/>
          <w:szCs w:val="21"/>
        </w:rPr>
        <w:t>021-6482</w:t>
      </w:r>
      <w:r>
        <w:rPr>
          <w:rFonts w:hint="eastAsia"/>
          <w:sz w:val="21"/>
          <w:szCs w:val="21"/>
          <w:lang w:val="en-US" w:eastAsia="zh-CN"/>
        </w:rPr>
        <w:t>1076</w:t>
      </w:r>
      <w:r>
        <w:rPr>
          <w:sz w:val="21"/>
          <w:szCs w:val="21"/>
        </w:rPr>
        <w:t xml:space="preserve">   www.sh-pet.com</w:t>
      </w:r>
    </w:p>
    <w:sectPr>
      <w:footerReference r:id="rId3" w:type="default"/>
      <w:footerReference r:id="rId4" w:type="even"/>
      <w:pgSz w:w="11906" w:h="16838"/>
      <w:pgMar w:top="851" w:right="991" w:bottom="709" w:left="964" w:header="720" w:footer="263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苹方 粗体">
    <w:panose1 w:val="020B0600000000000000"/>
    <w:charset w:val="86"/>
    <w:family w:val="auto"/>
    <w:pitch w:val="default"/>
    <w:sig w:usb0="A00002FF" w:usb1="7ACFFCFB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8F726">
    <w:r>
      <w:rPr>
        <w:rFonts w:hint="eastAsia"/>
        <w:lang w:val="zh-CN" w:bidi="zh-CN"/>
      </w:rPr>
      <w:sym w:font="Wingdings" w:char="F06C"/>
    </w:r>
    <w:r>
      <w:rPr>
        <w:rFonts w:hint="eastAsia"/>
        <w:lang w:val="zh-CN" w:bidi="zh-CN"/>
      </w:rPr>
      <w:t xml:space="preserve"> 第 </w:t>
    </w:r>
    <w:r>
      <w:rPr>
        <w:rFonts w:hint="eastAsia"/>
        <w:lang w:val="zh-CN" w:bidi="zh-CN"/>
      </w:rPr>
      <w:fldChar w:fldCharType="begin"/>
    </w:r>
    <w:r>
      <w:rPr>
        <w:rFonts w:hint="eastAsia"/>
        <w:lang w:val="zh-CN" w:bidi="zh-CN"/>
      </w:rPr>
      <w:instrText xml:space="preserve"> PAGE \* Arabic \* MERGEFORMAT </w:instrText>
    </w:r>
    <w:r>
      <w:rPr>
        <w:rFonts w:hint="eastAsia"/>
        <w:lang w:val="zh-CN" w:bidi="zh-CN"/>
      </w:rPr>
      <w:fldChar w:fldCharType="separate"/>
    </w:r>
    <w:r>
      <w:rPr>
        <w:rFonts w:hint="eastAsia"/>
        <w:lang w:val="zh-CN" w:bidi="zh-CN"/>
      </w:rPr>
      <w:t>2</w:t>
    </w:r>
    <w:r>
      <w:rPr>
        <w:rFonts w:hint="eastAsia"/>
        <w:lang w:val="zh-CN" w:bidi="zh-CN"/>
      </w:rPr>
      <w:fldChar w:fldCharType="end"/>
    </w:r>
    <w:r>
      <w:rPr>
        <w:rFonts w:hint="eastAsia"/>
        <w:lang w:val="zh-CN" w:bidi="zh-CN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78F44">
    <w:pPr>
      <w:framePr w:wrap="around" w:vAnchor="text" w:hAnchor="margin" w:xAlign="center" w:y="1"/>
    </w:pPr>
    <w:r>
      <w:rPr>
        <w:lang w:val="zh-CN" w:bidi="zh-CN"/>
      </w:rPr>
      <w:fldChar w:fldCharType="begin"/>
    </w:r>
    <w:r>
      <w:rPr>
        <w:lang w:val="zh-CN" w:bidi="zh-CN"/>
      </w:rPr>
      <w:instrText xml:space="preserve">PAGE  </w:instrText>
    </w:r>
    <w:r>
      <w:rPr>
        <w:lang w:val="zh-CN" w:bidi="zh-CN"/>
      </w:rPr>
      <w:fldChar w:fldCharType="separate"/>
    </w:r>
    <w:r>
      <w:rPr>
        <w:lang w:val="zh-CN" w:bidi="zh-CN"/>
      </w:rPr>
      <w:t>0</w:t>
    </w:r>
    <w:r>
      <w:rPr>
        <w:lang w:val="zh-CN" w:bidi="zh-CN"/>
      </w:rPr>
      <w:fldChar w:fldCharType="end"/>
    </w:r>
  </w:p>
  <w:p w14:paraId="69EA59E3"/>
  <w:p w14:paraId="26B6DD2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YzdiZTk3NTkzNjM4ZTVmNDdhYjYzMTliZjVjMTcifQ=="/>
  </w:docVars>
  <w:rsids>
    <w:rsidRoot w:val="00366708"/>
    <w:rsid w:val="000058B9"/>
    <w:rsid w:val="0001248B"/>
    <w:rsid w:val="00057CF3"/>
    <w:rsid w:val="00074D3C"/>
    <w:rsid w:val="00083D98"/>
    <w:rsid w:val="00141D8C"/>
    <w:rsid w:val="00145B76"/>
    <w:rsid w:val="001D4FB7"/>
    <w:rsid w:val="001E09FD"/>
    <w:rsid w:val="001E52C0"/>
    <w:rsid w:val="00200E05"/>
    <w:rsid w:val="00201252"/>
    <w:rsid w:val="00251827"/>
    <w:rsid w:val="002827D2"/>
    <w:rsid w:val="0029468B"/>
    <w:rsid w:val="002A27FC"/>
    <w:rsid w:val="002E339B"/>
    <w:rsid w:val="003079E3"/>
    <w:rsid w:val="00336AF4"/>
    <w:rsid w:val="00352D0E"/>
    <w:rsid w:val="00357FB3"/>
    <w:rsid w:val="00366708"/>
    <w:rsid w:val="00371BFD"/>
    <w:rsid w:val="00397DF8"/>
    <w:rsid w:val="00404D5E"/>
    <w:rsid w:val="00451E1D"/>
    <w:rsid w:val="0045632C"/>
    <w:rsid w:val="004653CE"/>
    <w:rsid w:val="004B3692"/>
    <w:rsid w:val="00546719"/>
    <w:rsid w:val="005A101B"/>
    <w:rsid w:val="005E3096"/>
    <w:rsid w:val="0061337A"/>
    <w:rsid w:val="00637B65"/>
    <w:rsid w:val="0065130F"/>
    <w:rsid w:val="00694585"/>
    <w:rsid w:val="006D2B8E"/>
    <w:rsid w:val="00721DAB"/>
    <w:rsid w:val="0077220D"/>
    <w:rsid w:val="00792941"/>
    <w:rsid w:val="007D4CAF"/>
    <w:rsid w:val="007E57B1"/>
    <w:rsid w:val="007F4A62"/>
    <w:rsid w:val="00803DB8"/>
    <w:rsid w:val="008107F1"/>
    <w:rsid w:val="0086064F"/>
    <w:rsid w:val="0086454B"/>
    <w:rsid w:val="00876CFE"/>
    <w:rsid w:val="0088324E"/>
    <w:rsid w:val="00884A30"/>
    <w:rsid w:val="008942BB"/>
    <w:rsid w:val="00897C47"/>
    <w:rsid w:val="008B2B55"/>
    <w:rsid w:val="008B795A"/>
    <w:rsid w:val="008C58A2"/>
    <w:rsid w:val="00906BD3"/>
    <w:rsid w:val="00911657"/>
    <w:rsid w:val="00922C8C"/>
    <w:rsid w:val="00926038"/>
    <w:rsid w:val="0094774D"/>
    <w:rsid w:val="009A5088"/>
    <w:rsid w:val="009B70F3"/>
    <w:rsid w:val="009C6745"/>
    <w:rsid w:val="009D4E0A"/>
    <w:rsid w:val="00A55EE2"/>
    <w:rsid w:val="00A82ACA"/>
    <w:rsid w:val="00AB5484"/>
    <w:rsid w:val="00B43561"/>
    <w:rsid w:val="00B47C4B"/>
    <w:rsid w:val="00B626D9"/>
    <w:rsid w:val="00B9578D"/>
    <w:rsid w:val="00BB61F8"/>
    <w:rsid w:val="00C0690A"/>
    <w:rsid w:val="00C148B0"/>
    <w:rsid w:val="00C4066A"/>
    <w:rsid w:val="00C72AEB"/>
    <w:rsid w:val="00C847C4"/>
    <w:rsid w:val="00CA43A3"/>
    <w:rsid w:val="00CB5832"/>
    <w:rsid w:val="00D42611"/>
    <w:rsid w:val="00D444A5"/>
    <w:rsid w:val="00D5460A"/>
    <w:rsid w:val="00D62DCB"/>
    <w:rsid w:val="00D8418D"/>
    <w:rsid w:val="00DE5F8F"/>
    <w:rsid w:val="00E44206"/>
    <w:rsid w:val="00E51BD1"/>
    <w:rsid w:val="00E523FD"/>
    <w:rsid w:val="00E740CB"/>
    <w:rsid w:val="00EF3FE9"/>
    <w:rsid w:val="00F43025"/>
    <w:rsid w:val="0317318F"/>
    <w:rsid w:val="04E11CA6"/>
    <w:rsid w:val="05355B4E"/>
    <w:rsid w:val="05776166"/>
    <w:rsid w:val="06295412"/>
    <w:rsid w:val="068014A8"/>
    <w:rsid w:val="07130B0B"/>
    <w:rsid w:val="09F77876"/>
    <w:rsid w:val="0A002BCE"/>
    <w:rsid w:val="0B330D82"/>
    <w:rsid w:val="0D924A27"/>
    <w:rsid w:val="0DF26CD2"/>
    <w:rsid w:val="112371A2"/>
    <w:rsid w:val="11A7360A"/>
    <w:rsid w:val="13943236"/>
    <w:rsid w:val="15712BD2"/>
    <w:rsid w:val="16C3120C"/>
    <w:rsid w:val="17FF5050"/>
    <w:rsid w:val="183B1275"/>
    <w:rsid w:val="18D51CD8"/>
    <w:rsid w:val="1A295829"/>
    <w:rsid w:val="1A4C59BC"/>
    <w:rsid w:val="1A7016AA"/>
    <w:rsid w:val="1C556DAA"/>
    <w:rsid w:val="1C915908"/>
    <w:rsid w:val="1EFF124F"/>
    <w:rsid w:val="1F835B86"/>
    <w:rsid w:val="21617F9F"/>
    <w:rsid w:val="21F93D33"/>
    <w:rsid w:val="22EE7610"/>
    <w:rsid w:val="2354671D"/>
    <w:rsid w:val="23BF2D5B"/>
    <w:rsid w:val="25715FF2"/>
    <w:rsid w:val="26653F56"/>
    <w:rsid w:val="27BC248B"/>
    <w:rsid w:val="29B35110"/>
    <w:rsid w:val="2ACC722E"/>
    <w:rsid w:val="2B487ADA"/>
    <w:rsid w:val="325B519E"/>
    <w:rsid w:val="32C90FA5"/>
    <w:rsid w:val="36143CA3"/>
    <w:rsid w:val="36631C6B"/>
    <w:rsid w:val="3D5D28A5"/>
    <w:rsid w:val="3DDA0A65"/>
    <w:rsid w:val="3FCE57FA"/>
    <w:rsid w:val="40B530C4"/>
    <w:rsid w:val="42E859D2"/>
    <w:rsid w:val="43115863"/>
    <w:rsid w:val="434D74A1"/>
    <w:rsid w:val="44D426B2"/>
    <w:rsid w:val="45C269AF"/>
    <w:rsid w:val="46696E2A"/>
    <w:rsid w:val="470628CB"/>
    <w:rsid w:val="487F0B87"/>
    <w:rsid w:val="4A3B0ADD"/>
    <w:rsid w:val="4D5F0B8D"/>
    <w:rsid w:val="4EA730DD"/>
    <w:rsid w:val="53DB6E8D"/>
    <w:rsid w:val="55180399"/>
    <w:rsid w:val="56B25698"/>
    <w:rsid w:val="57E02CC4"/>
    <w:rsid w:val="59DB2C8C"/>
    <w:rsid w:val="5A9F6E67"/>
    <w:rsid w:val="5C6519EA"/>
    <w:rsid w:val="5E4A4993"/>
    <w:rsid w:val="5EDA221B"/>
    <w:rsid w:val="5FB5705C"/>
    <w:rsid w:val="634B193A"/>
    <w:rsid w:val="63FA510E"/>
    <w:rsid w:val="643C74D4"/>
    <w:rsid w:val="647F5A70"/>
    <w:rsid w:val="64934B99"/>
    <w:rsid w:val="65AE61B0"/>
    <w:rsid w:val="6663367F"/>
    <w:rsid w:val="67B11F87"/>
    <w:rsid w:val="6AB62B33"/>
    <w:rsid w:val="6B67752D"/>
    <w:rsid w:val="6CC60283"/>
    <w:rsid w:val="71267542"/>
    <w:rsid w:val="77AB5940"/>
    <w:rsid w:val="77C6382D"/>
    <w:rsid w:val="7CE54755"/>
    <w:rsid w:val="7D3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4" w:semiHidden="0" w:name="heading 1"/>
    <w:lsdException w:qFormat="1" w:uiPriority="4" w:name="heading 2"/>
    <w:lsdException w:qFormat="1" w:uiPriority="4" w:name="heading 3"/>
    <w:lsdException w:qFormat="1" w:uiPriority="4" w:name="heading 4"/>
    <w:lsdException w:qFormat="1" w:uiPriority="4" w:name="heading 5"/>
    <w:lsdException w:qFormat="1" w:uiPriority="4" w:name="heading 6"/>
    <w:lsdException w:qFormat="1" w:uiPriority="4" w:name="heading 7"/>
    <w:lsdException w:qFormat="1" w:uiPriority="4" w:name="heading 8"/>
    <w:lsdException w:qFormat="1" w:uiPriority="4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qFormat="1" w:uiPriority="0" w:name="Normal Indent"/>
    <w:lsdException w:qFormat="1"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iPriority="0" w:name="footnote reference"/>
    <w:lsdException w:qFormat="1" w:uiPriority="0" w:name="annotation reference"/>
    <w:lsdException w:qFormat="1" w:uiPriority="0" w:name="line number"/>
    <w:lsdException w:qFormat="1" w:uiPriority="0" w:name="page number"/>
    <w:lsdException w:qFormat="1"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iPriority="0" w:name="List"/>
    <w:lsdException w:qFormat="1" w:uiPriority="0" w:name="List Bullet"/>
    <w:lsdException w:qFormat="1" w:uiPriority="0" w:name="List Number"/>
    <w:lsdException w:qFormat="1" w:uiPriority="0" w:name="List 2"/>
    <w:lsdException w:qFormat="1"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3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7" w:semiHidden="0" w:name="Body Text"/>
    <w:lsdException w:qFormat="1" w:uiPriority="0" w:semiHidden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iPriority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iPriority="0" w:semiHidden="0" w:name="Hyperlink"/>
    <w:lsdException w:qFormat="1" w:uiPriority="0" w:name="FollowedHyperlink"/>
    <w:lsdException w:qFormat="1" w:uiPriority="0" w:name="Strong"/>
    <w:lsdException w:qFormat="1" w:uiPriority="0" w:name="Emphasis"/>
    <w:lsdException w:qFormat="1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qFormat="1" w:uiPriority="0" w:name="HTML Acronym"/>
    <w:lsdException w:qFormat="1"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qFormat="1" w:uiPriority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iPriority="0" w:name="Balloon Text"/>
    <w:lsdException w:qFormat="1" w:unhideWhenUsed="0" w:uiPriority="0" w:semiHidden="0" w:name="Table Grid"/>
    <w:lsdException w:qFormat="1" w:uiPriority="0" w:name="Table Theme"/>
    <w:lsdException w:qFormat="1" w:unhideWhenUsed="0" w:uiPriority="99" w:name="Placeholder Text"/>
    <w:lsdException w:qFormat="1" w:uiPriority="1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34" w:semiHidden="0" w:name="List Paragraph"/>
    <w:lsdException w:qFormat="1" w:uiPriority="29" w:name="Quote"/>
    <w:lsdException w:qFormat="1" w:uiPriority="3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rPr>
      <w:rFonts w:ascii="Microsoft YaHei UI" w:hAnsi="Microsoft YaHei UI" w:eastAsia="Microsoft YaHei UI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53"/>
    <w:qFormat/>
    <w:uiPriority w:val="4"/>
    <w:pPr>
      <w:outlineLvl w:val="0"/>
    </w:pPr>
    <w:rPr>
      <w:b/>
    </w:rPr>
  </w:style>
  <w:style w:type="paragraph" w:styleId="4">
    <w:name w:val="heading 2"/>
    <w:basedOn w:val="1"/>
    <w:next w:val="1"/>
    <w:link w:val="409"/>
    <w:autoRedefine/>
    <w:semiHidden/>
    <w:unhideWhenUsed/>
    <w:qFormat/>
    <w:uiPriority w:val="4"/>
    <w:pPr>
      <w:keepNext/>
      <w:keepLines/>
      <w:spacing w:before="40"/>
      <w:outlineLvl w:val="1"/>
    </w:pPr>
    <w:rPr>
      <w:rFonts w:cstheme="majorBidi"/>
      <w:color w:val="376092" w:themeColor="accent1" w:themeShade="BF"/>
      <w:sz w:val="26"/>
      <w:szCs w:val="26"/>
    </w:rPr>
  </w:style>
  <w:style w:type="paragraph" w:styleId="5">
    <w:name w:val="heading 3"/>
    <w:basedOn w:val="1"/>
    <w:next w:val="1"/>
    <w:link w:val="410"/>
    <w:semiHidden/>
    <w:unhideWhenUsed/>
    <w:qFormat/>
    <w:uiPriority w:val="4"/>
    <w:pPr>
      <w:keepNext/>
      <w:keepLines/>
      <w:spacing w:before="40"/>
      <w:outlineLvl w:val="2"/>
    </w:pPr>
    <w:rPr>
      <w:rFonts w:cstheme="majorBidi"/>
      <w:color w:val="254061" w:themeColor="accent1" w:themeShade="80"/>
      <w:sz w:val="24"/>
      <w:szCs w:val="24"/>
    </w:rPr>
  </w:style>
  <w:style w:type="paragraph" w:styleId="6">
    <w:name w:val="heading 4"/>
    <w:basedOn w:val="1"/>
    <w:next w:val="1"/>
    <w:link w:val="329"/>
    <w:semiHidden/>
    <w:unhideWhenUsed/>
    <w:qFormat/>
    <w:uiPriority w:val="4"/>
    <w:pPr>
      <w:keepNext/>
      <w:keepLines/>
      <w:spacing w:before="40"/>
      <w:outlineLvl w:val="3"/>
    </w:pPr>
    <w:rPr>
      <w:rFonts w:cstheme="majorBidi"/>
      <w:i/>
      <w:iCs/>
      <w:color w:val="376092" w:themeColor="accent1" w:themeShade="BF"/>
    </w:rPr>
  </w:style>
  <w:style w:type="paragraph" w:styleId="7">
    <w:name w:val="heading 5"/>
    <w:basedOn w:val="1"/>
    <w:next w:val="1"/>
    <w:link w:val="330"/>
    <w:autoRedefine/>
    <w:semiHidden/>
    <w:unhideWhenUsed/>
    <w:qFormat/>
    <w:uiPriority w:val="4"/>
    <w:pPr>
      <w:keepNext/>
      <w:keepLines/>
      <w:spacing w:before="40"/>
      <w:outlineLvl w:val="4"/>
    </w:pPr>
    <w:rPr>
      <w:rFonts w:cstheme="majorBidi"/>
      <w:color w:val="376092" w:themeColor="accent1" w:themeShade="BF"/>
    </w:rPr>
  </w:style>
  <w:style w:type="paragraph" w:styleId="8">
    <w:name w:val="heading 6"/>
    <w:basedOn w:val="1"/>
    <w:next w:val="1"/>
    <w:link w:val="331"/>
    <w:semiHidden/>
    <w:unhideWhenUsed/>
    <w:qFormat/>
    <w:uiPriority w:val="4"/>
    <w:pPr>
      <w:keepNext/>
      <w:keepLines/>
      <w:spacing w:before="40"/>
      <w:outlineLvl w:val="5"/>
    </w:pPr>
    <w:rPr>
      <w:rFonts w:cstheme="majorBidi"/>
      <w:color w:val="254061" w:themeColor="accent1" w:themeShade="80"/>
    </w:rPr>
  </w:style>
  <w:style w:type="paragraph" w:styleId="9">
    <w:name w:val="heading 7"/>
    <w:basedOn w:val="1"/>
    <w:next w:val="1"/>
    <w:link w:val="332"/>
    <w:semiHidden/>
    <w:unhideWhenUsed/>
    <w:qFormat/>
    <w:uiPriority w:val="4"/>
    <w:pPr>
      <w:keepNext/>
      <w:keepLines/>
      <w:spacing w:before="40"/>
      <w:outlineLvl w:val="6"/>
    </w:pPr>
    <w:rPr>
      <w:rFonts w:cstheme="majorBidi"/>
      <w:i/>
      <w:iCs/>
      <w:color w:val="254061" w:themeColor="accent1" w:themeShade="80"/>
    </w:rPr>
  </w:style>
  <w:style w:type="paragraph" w:styleId="10">
    <w:name w:val="heading 8"/>
    <w:basedOn w:val="1"/>
    <w:next w:val="1"/>
    <w:link w:val="333"/>
    <w:autoRedefine/>
    <w:semiHidden/>
    <w:unhideWhenUsed/>
    <w:qFormat/>
    <w:uiPriority w:val="4"/>
    <w:pPr>
      <w:keepNext/>
      <w:keepLines/>
      <w:spacing w:before="40"/>
      <w:outlineLvl w:val="7"/>
    </w:pPr>
    <w:rPr>
      <w:rFonts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34"/>
    <w:semiHidden/>
    <w:unhideWhenUsed/>
    <w:qFormat/>
    <w:uiPriority w:val="4"/>
    <w:pPr>
      <w:keepNext/>
      <w:keepLines/>
      <w:spacing w:before="40"/>
      <w:outlineLvl w:val="8"/>
    </w:pPr>
    <w:rPr>
      <w:rFonts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87"/>
    <w:autoRedefine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YaHei UI" w:hAnsi="Microsoft YaHei UI" w:eastAsia="Microsoft YaHei UI" w:cs="Times New Roman"/>
      <w:sz w:val="22"/>
      <w:szCs w:val="20"/>
      <w:lang w:val="en-US" w:eastAsia="zh-CN" w:bidi="ar-SA"/>
    </w:rPr>
  </w:style>
  <w:style w:type="paragraph" w:styleId="12">
    <w:name w:val="List 3"/>
    <w:basedOn w:val="1"/>
    <w:autoRedefine/>
    <w:semiHidden/>
    <w:unhideWhenUsed/>
    <w:qFormat/>
    <w:uiPriority w:val="0"/>
    <w:pPr>
      <w:ind w:left="1080" w:hanging="360"/>
      <w:contextualSpacing/>
    </w:pPr>
  </w:style>
  <w:style w:type="paragraph" w:styleId="13">
    <w:name w:val="toc 7"/>
    <w:basedOn w:val="1"/>
    <w:next w:val="1"/>
    <w:autoRedefine/>
    <w:semiHidden/>
    <w:unhideWhenUsed/>
    <w:qFormat/>
    <w:uiPriority w:val="0"/>
    <w:pPr>
      <w:spacing w:after="100"/>
      <w:ind w:left="1320"/>
    </w:pPr>
  </w:style>
  <w:style w:type="paragraph" w:styleId="14">
    <w:name w:val="List Number 2"/>
    <w:basedOn w:val="1"/>
    <w:autoRedefine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autoRedefine/>
    <w:semiHidden/>
    <w:unhideWhenUsed/>
    <w:qFormat/>
    <w:uiPriority w:val="0"/>
    <w:pPr>
      <w:ind w:left="220" w:hanging="220"/>
    </w:pPr>
  </w:style>
  <w:style w:type="paragraph" w:styleId="16">
    <w:name w:val="Note Heading"/>
    <w:basedOn w:val="1"/>
    <w:next w:val="1"/>
    <w:link w:val="390"/>
    <w:autoRedefine/>
    <w:semiHidden/>
    <w:unhideWhenUsed/>
    <w:qFormat/>
    <w:uiPriority w:val="0"/>
  </w:style>
  <w:style w:type="paragraph" w:styleId="17">
    <w:name w:val="List Bullet 4"/>
    <w:basedOn w:val="1"/>
    <w:autoRedefine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autoRedefine/>
    <w:semiHidden/>
    <w:unhideWhenUsed/>
    <w:qFormat/>
    <w:uiPriority w:val="0"/>
    <w:pPr>
      <w:ind w:left="1760" w:hanging="220"/>
    </w:pPr>
  </w:style>
  <w:style w:type="paragraph" w:styleId="19">
    <w:name w:val="E-mail Signature"/>
    <w:basedOn w:val="1"/>
    <w:link w:val="277"/>
    <w:autoRedefine/>
    <w:semiHidden/>
    <w:unhideWhenUsed/>
    <w:qFormat/>
    <w:uiPriority w:val="0"/>
  </w:style>
  <w:style w:type="paragraph" w:styleId="20">
    <w:name w:val="List Number"/>
    <w:basedOn w:val="1"/>
    <w:autoRedefine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autoRedefine/>
    <w:semiHidden/>
    <w:unhideWhenUsed/>
    <w:qFormat/>
    <w:uiPriority w:val="0"/>
    <w:pPr>
      <w:ind w:left="720"/>
    </w:pPr>
  </w:style>
  <w:style w:type="paragraph" w:styleId="22">
    <w:name w:val="caption"/>
    <w:basedOn w:val="1"/>
    <w:next w:val="1"/>
    <w:autoRedefine/>
    <w:semiHidden/>
    <w:unhideWhenUsed/>
    <w:qFormat/>
    <w:uiPriority w:val="0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autoRedefine/>
    <w:semiHidden/>
    <w:unhideWhenUsed/>
    <w:qFormat/>
    <w:uiPriority w:val="0"/>
    <w:pPr>
      <w:ind w:left="1100" w:hanging="220"/>
    </w:pPr>
  </w:style>
  <w:style w:type="paragraph" w:styleId="24">
    <w:name w:val="List Bullet"/>
    <w:basedOn w:val="1"/>
    <w:autoRedefine/>
    <w:semiHidden/>
    <w:unhideWhenUsed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autoRedefine/>
    <w:semiHidden/>
    <w:unhideWhenUsed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theme="majorBidi"/>
      <w:sz w:val="24"/>
      <w:szCs w:val="24"/>
    </w:rPr>
  </w:style>
  <w:style w:type="paragraph" w:styleId="26">
    <w:name w:val="Document Map"/>
    <w:basedOn w:val="1"/>
    <w:link w:val="276"/>
    <w:autoRedefine/>
    <w:semiHidden/>
    <w:unhideWhenUsed/>
    <w:qFormat/>
    <w:uiPriority w:val="0"/>
    <w:rPr>
      <w:rFonts w:cs="Segoe UI"/>
      <w:szCs w:val="16"/>
    </w:rPr>
  </w:style>
  <w:style w:type="paragraph" w:styleId="27">
    <w:name w:val="toa heading"/>
    <w:basedOn w:val="1"/>
    <w:next w:val="1"/>
    <w:autoRedefine/>
    <w:semiHidden/>
    <w:unhideWhenUsed/>
    <w:qFormat/>
    <w:uiPriority w:val="0"/>
    <w:pPr>
      <w:spacing w:before="120"/>
    </w:pPr>
    <w:rPr>
      <w:rFonts w:cstheme="majorBidi"/>
      <w:b/>
      <w:bCs/>
      <w:sz w:val="24"/>
      <w:szCs w:val="24"/>
    </w:rPr>
  </w:style>
  <w:style w:type="paragraph" w:styleId="28">
    <w:name w:val="annotation text"/>
    <w:basedOn w:val="1"/>
    <w:link w:val="273"/>
    <w:autoRedefine/>
    <w:semiHidden/>
    <w:unhideWhenUsed/>
    <w:qFormat/>
    <w:uiPriority w:val="0"/>
    <w:rPr>
      <w:szCs w:val="20"/>
    </w:rPr>
  </w:style>
  <w:style w:type="paragraph" w:styleId="29">
    <w:name w:val="index 6"/>
    <w:basedOn w:val="1"/>
    <w:next w:val="1"/>
    <w:autoRedefine/>
    <w:semiHidden/>
    <w:unhideWhenUsed/>
    <w:qFormat/>
    <w:uiPriority w:val="0"/>
    <w:pPr>
      <w:ind w:left="1320" w:hanging="220"/>
    </w:pPr>
  </w:style>
  <w:style w:type="paragraph" w:styleId="30">
    <w:name w:val="Salutation"/>
    <w:basedOn w:val="1"/>
    <w:next w:val="1"/>
    <w:link w:val="399"/>
    <w:autoRedefine/>
    <w:semiHidden/>
    <w:unhideWhenUsed/>
    <w:qFormat/>
    <w:uiPriority w:val="0"/>
  </w:style>
  <w:style w:type="paragraph" w:styleId="31">
    <w:name w:val="Body Text 3"/>
    <w:basedOn w:val="1"/>
    <w:link w:val="265"/>
    <w:autoRedefine/>
    <w:semiHidden/>
    <w:unhideWhenUsed/>
    <w:qFormat/>
    <w:uiPriority w:val="0"/>
    <w:pPr>
      <w:spacing w:after="120"/>
    </w:pPr>
    <w:rPr>
      <w:szCs w:val="16"/>
    </w:rPr>
  </w:style>
  <w:style w:type="paragraph" w:styleId="32">
    <w:name w:val="Closing"/>
    <w:basedOn w:val="1"/>
    <w:link w:val="272"/>
    <w:autoRedefine/>
    <w:semiHidden/>
    <w:unhideWhenUsed/>
    <w:qFormat/>
    <w:uiPriority w:val="0"/>
    <w:pPr>
      <w:ind w:left="4320"/>
    </w:pPr>
  </w:style>
  <w:style w:type="paragraph" w:styleId="33">
    <w:name w:val="List Bullet 3"/>
    <w:basedOn w:val="1"/>
    <w:autoRedefine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254"/>
    <w:autoRedefine/>
    <w:unhideWhenUsed/>
    <w:qFormat/>
    <w:uiPriority w:val="7"/>
    <w:pPr>
      <w:spacing w:after="220" w:line="180" w:lineRule="atLeast"/>
      <w:ind w:left="720"/>
      <w:jc w:val="both"/>
    </w:pPr>
  </w:style>
  <w:style w:type="paragraph" w:styleId="35">
    <w:name w:val="Body Text Indent"/>
    <w:basedOn w:val="1"/>
    <w:link w:val="267"/>
    <w:autoRedefine/>
    <w:unhideWhenUsed/>
    <w:qFormat/>
    <w:uiPriority w:val="0"/>
    <w:pPr>
      <w:spacing w:after="120"/>
      <w:ind w:left="360"/>
    </w:pPr>
  </w:style>
  <w:style w:type="paragraph" w:styleId="36">
    <w:name w:val="List Number 3"/>
    <w:basedOn w:val="1"/>
    <w:autoRedefine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autoRedefine/>
    <w:semiHidden/>
    <w:unhideWhenUsed/>
    <w:qFormat/>
    <w:uiPriority w:val="0"/>
    <w:pPr>
      <w:ind w:left="720" w:hanging="360"/>
      <w:contextualSpacing/>
    </w:pPr>
  </w:style>
  <w:style w:type="paragraph" w:styleId="38">
    <w:name w:val="List Continue"/>
    <w:basedOn w:val="1"/>
    <w:autoRedefine/>
    <w:semiHidden/>
    <w:unhideWhenUsed/>
    <w:qFormat/>
    <w:uiPriority w:val="0"/>
    <w:pPr>
      <w:spacing w:after="120"/>
      <w:ind w:left="360"/>
      <w:contextualSpacing/>
    </w:pPr>
  </w:style>
  <w:style w:type="paragraph" w:styleId="39">
    <w:name w:val="Block Text"/>
    <w:basedOn w:val="1"/>
    <w:autoRedefine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cstheme="minorBidi"/>
      <w:i/>
      <w:iCs/>
      <w:color w:val="376092" w:themeColor="accent1" w:themeShade="BF"/>
    </w:rPr>
  </w:style>
  <w:style w:type="paragraph" w:styleId="40">
    <w:name w:val="List Bullet 2"/>
    <w:basedOn w:val="1"/>
    <w:autoRedefine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335"/>
    <w:semiHidden/>
    <w:unhideWhenUsed/>
    <w:qFormat/>
    <w:uiPriority w:val="0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0"/>
    <w:pPr>
      <w:ind w:left="880" w:hanging="220"/>
    </w:pPr>
  </w:style>
  <w:style w:type="paragraph" w:styleId="43">
    <w:name w:val="toc 5"/>
    <w:basedOn w:val="1"/>
    <w:next w:val="1"/>
    <w:semiHidden/>
    <w:unhideWhenUsed/>
    <w:qFormat/>
    <w:uiPriority w:val="0"/>
    <w:pPr>
      <w:spacing w:after="100"/>
      <w:ind w:left="880"/>
    </w:pPr>
  </w:style>
  <w:style w:type="paragraph" w:styleId="44">
    <w:name w:val="toc 3"/>
    <w:basedOn w:val="1"/>
    <w:next w:val="1"/>
    <w:semiHidden/>
    <w:unhideWhenUsed/>
    <w:qFormat/>
    <w:uiPriority w:val="0"/>
    <w:pPr>
      <w:spacing w:after="100"/>
      <w:ind w:left="440"/>
    </w:pPr>
  </w:style>
  <w:style w:type="paragraph" w:styleId="45">
    <w:name w:val="Plain Text"/>
    <w:basedOn w:val="1"/>
    <w:link w:val="396"/>
    <w:semiHidden/>
    <w:unhideWhenUsed/>
    <w:qFormat/>
    <w:uiPriority w:val="0"/>
    <w:rPr>
      <w:szCs w:val="21"/>
    </w:rPr>
  </w:style>
  <w:style w:type="paragraph" w:styleId="46">
    <w:name w:val="List Bullet 5"/>
    <w:basedOn w:val="1"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0"/>
    <w:pPr>
      <w:spacing w:after="100"/>
      <w:ind w:left="1540"/>
    </w:pPr>
  </w:style>
  <w:style w:type="paragraph" w:styleId="49">
    <w:name w:val="index 3"/>
    <w:basedOn w:val="1"/>
    <w:next w:val="1"/>
    <w:semiHidden/>
    <w:unhideWhenUsed/>
    <w:qFormat/>
    <w:uiPriority w:val="0"/>
    <w:pPr>
      <w:ind w:left="660" w:hanging="220"/>
    </w:pPr>
  </w:style>
  <w:style w:type="paragraph" w:styleId="50">
    <w:name w:val="Date"/>
    <w:basedOn w:val="1"/>
    <w:next w:val="1"/>
    <w:link w:val="275"/>
    <w:semiHidden/>
    <w:unhideWhenUsed/>
    <w:qFormat/>
    <w:uiPriority w:val="0"/>
  </w:style>
  <w:style w:type="paragraph" w:styleId="51">
    <w:name w:val="Body Text Indent 2"/>
    <w:basedOn w:val="1"/>
    <w:link w:val="269"/>
    <w:semiHidden/>
    <w:unhideWhenUsed/>
    <w:qFormat/>
    <w:uiPriority w:val="0"/>
    <w:pPr>
      <w:spacing w:after="120" w:line="480" w:lineRule="auto"/>
      <w:ind w:left="360"/>
    </w:pPr>
  </w:style>
  <w:style w:type="paragraph" w:styleId="52">
    <w:name w:val="endnote text"/>
    <w:basedOn w:val="1"/>
    <w:link w:val="278"/>
    <w:semiHidden/>
    <w:unhideWhenUsed/>
    <w:qFormat/>
    <w:uiPriority w:val="0"/>
    <w:rPr>
      <w:szCs w:val="20"/>
    </w:rPr>
  </w:style>
  <w:style w:type="paragraph" w:styleId="53">
    <w:name w:val="List Continue 5"/>
    <w:basedOn w:val="1"/>
    <w:semiHidden/>
    <w:unhideWhenUsed/>
    <w:qFormat/>
    <w:uiPriority w:val="0"/>
    <w:pPr>
      <w:spacing w:after="120"/>
      <w:ind w:left="1800"/>
      <w:contextualSpacing/>
    </w:pPr>
  </w:style>
  <w:style w:type="paragraph" w:styleId="54">
    <w:name w:val="Balloon Text"/>
    <w:basedOn w:val="1"/>
    <w:link w:val="250"/>
    <w:semiHidden/>
    <w:unhideWhenUsed/>
    <w:qFormat/>
    <w:uiPriority w:val="0"/>
    <w:rPr>
      <w:rFonts w:cs="Tahoma"/>
      <w:szCs w:val="16"/>
    </w:rPr>
  </w:style>
  <w:style w:type="paragraph" w:styleId="55">
    <w:name w:val="footer"/>
    <w:basedOn w:val="1"/>
    <w:link w:val="258"/>
    <w:unhideWhenUsed/>
    <w:qFormat/>
    <w:uiPriority w:val="99"/>
  </w:style>
  <w:style w:type="paragraph" w:styleId="56">
    <w:name w:val="envelope return"/>
    <w:basedOn w:val="1"/>
    <w:semiHidden/>
    <w:unhideWhenUsed/>
    <w:qFormat/>
    <w:uiPriority w:val="0"/>
    <w:rPr>
      <w:rFonts w:cstheme="majorBidi"/>
      <w:szCs w:val="20"/>
    </w:rPr>
  </w:style>
  <w:style w:type="paragraph" w:styleId="57">
    <w:name w:val="header"/>
    <w:basedOn w:val="1"/>
    <w:link w:val="406"/>
    <w:unhideWhenUsed/>
    <w:qFormat/>
    <w:uiPriority w:val="0"/>
    <w:pPr>
      <w:tabs>
        <w:tab w:val="center" w:pos="4680"/>
        <w:tab w:val="right" w:pos="9360"/>
      </w:tabs>
    </w:pPr>
  </w:style>
  <w:style w:type="paragraph" w:styleId="58">
    <w:name w:val="Signature"/>
    <w:basedOn w:val="1"/>
    <w:link w:val="400"/>
    <w:semiHidden/>
    <w:unhideWhenUsed/>
    <w:qFormat/>
    <w:uiPriority w:val="0"/>
    <w:pPr>
      <w:ind w:left="4320"/>
    </w:pPr>
  </w:style>
  <w:style w:type="paragraph" w:styleId="59">
    <w:name w:val="toc 1"/>
    <w:basedOn w:val="1"/>
    <w:next w:val="1"/>
    <w:semiHidden/>
    <w:unhideWhenUsed/>
    <w:qFormat/>
    <w:uiPriority w:val="0"/>
    <w:pPr>
      <w:spacing w:after="100"/>
    </w:pPr>
  </w:style>
  <w:style w:type="paragraph" w:styleId="60">
    <w:name w:val="List Continue 4"/>
    <w:basedOn w:val="1"/>
    <w:semiHidden/>
    <w:unhideWhenUsed/>
    <w:qFormat/>
    <w:uiPriority w:val="0"/>
    <w:pPr>
      <w:spacing w:after="120"/>
      <w:ind w:left="1440"/>
      <w:contextualSpacing/>
    </w:pPr>
  </w:style>
  <w:style w:type="paragraph" w:styleId="61">
    <w:name w:val="toc 4"/>
    <w:basedOn w:val="1"/>
    <w:next w:val="1"/>
    <w:semiHidden/>
    <w:unhideWhenUsed/>
    <w:qFormat/>
    <w:uiPriority w:val="0"/>
    <w:pPr>
      <w:spacing w:after="100"/>
      <w:ind w:left="660"/>
    </w:pPr>
  </w:style>
  <w:style w:type="paragraph" w:styleId="62">
    <w:name w:val="index heading"/>
    <w:basedOn w:val="1"/>
    <w:next w:val="63"/>
    <w:semiHidden/>
    <w:unhideWhenUsed/>
    <w:qFormat/>
    <w:uiPriority w:val="0"/>
    <w:rPr>
      <w:rFonts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0"/>
    <w:pPr>
      <w:ind w:left="220" w:hanging="220"/>
    </w:pPr>
  </w:style>
  <w:style w:type="paragraph" w:styleId="64">
    <w:name w:val="Subtitle"/>
    <w:basedOn w:val="1"/>
    <w:next w:val="1"/>
    <w:link w:val="401"/>
    <w:semiHidden/>
    <w:unhideWhenUsed/>
    <w:qFormat/>
    <w:uiPriority w:val="0"/>
    <w:pPr>
      <w:spacing w:after="160"/>
    </w:pPr>
    <w:rPr>
      <w:rFonts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0"/>
    <w:pPr>
      <w:ind w:left="360" w:hanging="360"/>
      <w:contextualSpacing/>
    </w:pPr>
  </w:style>
  <w:style w:type="paragraph" w:styleId="67">
    <w:name w:val="footnote text"/>
    <w:basedOn w:val="1"/>
    <w:link w:val="279"/>
    <w:semiHidden/>
    <w:unhideWhenUsed/>
    <w:qFormat/>
    <w:uiPriority w:val="0"/>
    <w:rPr>
      <w:szCs w:val="20"/>
    </w:rPr>
  </w:style>
  <w:style w:type="paragraph" w:styleId="68">
    <w:name w:val="toc 6"/>
    <w:basedOn w:val="1"/>
    <w:next w:val="1"/>
    <w:semiHidden/>
    <w:unhideWhenUsed/>
    <w:qFormat/>
    <w:uiPriority w:val="0"/>
    <w:pPr>
      <w:spacing w:after="100"/>
      <w:ind w:left="1100"/>
    </w:pPr>
  </w:style>
  <w:style w:type="paragraph" w:styleId="69">
    <w:name w:val="List 5"/>
    <w:basedOn w:val="1"/>
    <w:semiHidden/>
    <w:unhideWhenUsed/>
    <w:qFormat/>
    <w:uiPriority w:val="0"/>
    <w:pPr>
      <w:ind w:left="1800" w:hanging="360"/>
      <w:contextualSpacing/>
    </w:pPr>
  </w:style>
  <w:style w:type="paragraph" w:styleId="70">
    <w:name w:val="Body Text Indent 3"/>
    <w:basedOn w:val="1"/>
    <w:link w:val="270"/>
    <w:semiHidden/>
    <w:unhideWhenUsed/>
    <w:qFormat/>
    <w:uiPriority w:val="0"/>
    <w:pPr>
      <w:spacing w:after="120"/>
      <w:ind w:left="360"/>
    </w:pPr>
    <w:rPr>
      <w:szCs w:val="16"/>
    </w:rPr>
  </w:style>
  <w:style w:type="paragraph" w:styleId="71">
    <w:name w:val="index 7"/>
    <w:basedOn w:val="1"/>
    <w:next w:val="1"/>
    <w:semiHidden/>
    <w:unhideWhenUsed/>
    <w:qFormat/>
    <w:uiPriority w:val="0"/>
    <w:pPr>
      <w:ind w:left="1540" w:hanging="220"/>
    </w:pPr>
  </w:style>
  <w:style w:type="paragraph" w:styleId="72">
    <w:name w:val="index 9"/>
    <w:basedOn w:val="1"/>
    <w:next w:val="1"/>
    <w:semiHidden/>
    <w:unhideWhenUsed/>
    <w:qFormat/>
    <w:uiPriority w:val="0"/>
    <w:pPr>
      <w:ind w:left="1980" w:hanging="220"/>
    </w:pPr>
  </w:style>
  <w:style w:type="paragraph" w:styleId="73">
    <w:name w:val="table of figures"/>
    <w:basedOn w:val="1"/>
    <w:next w:val="1"/>
    <w:semiHidden/>
    <w:unhideWhenUsed/>
    <w:qFormat/>
    <w:uiPriority w:val="0"/>
  </w:style>
  <w:style w:type="paragraph" w:styleId="74">
    <w:name w:val="toc 2"/>
    <w:basedOn w:val="1"/>
    <w:next w:val="1"/>
    <w:semiHidden/>
    <w:unhideWhenUsed/>
    <w:qFormat/>
    <w:uiPriority w:val="0"/>
    <w:pPr>
      <w:spacing w:after="100"/>
      <w:ind w:left="220"/>
    </w:pPr>
  </w:style>
  <w:style w:type="paragraph" w:styleId="75">
    <w:name w:val="toc 9"/>
    <w:basedOn w:val="1"/>
    <w:next w:val="1"/>
    <w:autoRedefine/>
    <w:semiHidden/>
    <w:unhideWhenUsed/>
    <w:qFormat/>
    <w:uiPriority w:val="0"/>
    <w:pPr>
      <w:spacing w:after="100"/>
      <w:ind w:left="1760"/>
    </w:pPr>
  </w:style>
  <w:style w:type="paragraph" w:styleId="76">
    <w:name w:val="Body Text 2"/>
    <w:basedOn w:val="1"/>
    <w:link w:val="264"/>
    <w:autoRedefine/>
    <w:semiHidden/>
    <w:unhideWhenUsed/>
    <w:qFormat/>
    <w:uiPriority w:val="0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0"/>
    <w:pPr>
      <w:ind w:left="1440" w:hanging="360"/>
      <w:contextualSpacing/>
    </w:pPr>
  </w:style>
  <w:style w:type="paragraph" w:styleId="78">
    <w:name w:val="List Continue 2"/>
    <w:basedOn w:val="1"/>
    <w:autoRedefine/>
    <w:semiHidden/>
    <w:unhideWhenUsed/>
    <w:qFormat/>
    <w:uiPriority w:val="0"/>
    <w:pPr>
      <w:spacing w:after="120"/>
      <w:ind w:left="720"/>
      <w:contextualSpacing/>
    </w:pPr>
  </w:style>
  <w:style w:type="paragraph" w:styleId="79">
    <w:name w:val="Message Header"/>
    <w:basedOn w:val="1"/>
    <w:link w:val="388"/>
    <w:autoRedefine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paragraph" w:styleId="80">
    <w:name w:val="HTML Preformatted"/>
    <w:basedOn w:val="1"/>
    <w:link w:val="336"/>
    <w:autoRedefine/>
    <w:semiHidden/>
    <w:unhideWhenUsed/>
    <w:qFormat/>
    <w:uiPriority w:val="0"/>
    <w:rPr>
      <w:szCs w:val="20"/>
    </w:rPr>
  </w:style>
  <w:style w:type="paragraph" w:styleId="81">
    <w:name w:val="Normal (Web)"/>
    <w:basedOn w:val="1"/>
    <w:autoRedefine/>
    <w:semiHidden/>
    <w:unhideWhenUsed/>
    <w:qFormat/>
    <w:uiPriority w:val="0"/>
    <w:rPr>
      <w:sz w:val="24"/>
      <w:szCs w:val="24"/>
    </w:rPr>
  </w:style>
  <w:style w:type="paragraph" w:styleId="82">
    <w:name w:val="List Continue 3"/>
    <w:basedOn w:val="1"/>
    <w:semiHidden/>
    <w:unhideWhenUsed/>
    <w:qFormat/>
    <w:uiPriority w:val="0"/>
    <w:pPr>
      <w:spacing w:after="120"/>
      <w:ind w:left="1080"/>
      <w:contextualSpacing/>
    </w:pPr>
  </w:style>
  <w:style w:type="paragraph" w:styleId="83">
    <w:name w:val="index 2"/>
    <w:basedOn w:val="1"/>
    <w:next w:val="1"/>
    <w:semiHidden/>
    <w:unhideWhenUsed/>
    <w:qFormat/>
    <w:uiPriority w:val="0"/>
    <w:pPr>
      <w:ind w:left="440" w:hanging="220"/>
    </w:pPr>
  </w:style>
  <w:style w:type="paragraph" w:styleId="84">
    <w:name w:val="Title"/>
    <w:basedOn w:val="1"/>
    <w:next w:val="1"/>
    <w:link w:val="255"/>
    <w:qFormat/>
    <w:uiPriority w:val="3"/>
    <w:pPr>
      <w:spacing w:before="400" w:after="120"/>
    </w:pPr>
    <w:rPr>
      <w:b/>
      <w:sz w:val="108"/>
    </w:rPr>
  </w:style>
  <w:style w:type="paragraph" w:styleId="85">
    <w:name w:val="annotation subject"/>
    <w:basedOn w:val="28"/>
    <w:next w:val="28"/>
    <w:link w:val="274"/>
    <w:autoRedefine/>
    <w:semiHidden/>
    <w:unhideWhenUsed/>
    <w:qFormat/>
    <w:uiPriority w:val="0"/>
    <w:rPr>
      <w:b/>
      <w:bCs/>
    </w:rPr>
  </w:style>
  <w:style w:type="paragraph" w:styleId="86">
    <w:name w:val="Body Text First Indent"/>
    <w:basedOn w:val="34"/>
    <w:link w:val="266"/>
    <w:semiHidden/>
    <w:unhideWhenUsed/>
    <w:qFormat/>
    <w:uiPriority w:val="0"/>
    <w:pPr>
      <w:spacing w:after="0" w:line="240" w:lineRule="auto"/>
      <w:ind w:left="0" w:firstLine="360"/>
      <w:jc w:val="left"/>
    </w:pPr>
  </w:style>
  <w:style w:type="paragraph" w:styleId="87">
    <w:name w:val="Body Text First Indent 2"/>
    <w:basedOn w:val="35"/>
    <w:link w:val="268"/>
    <w:semiHidden/>
    <w:unhideWhenUsed/>
    <w:qFormat/>
    <w:uiPriority w:val="0"/>
    <w:pPr>
      <w:spacing w:after="0"/>
      <w:ind w:firstLine="360"/>
    </w:pPr>
  </w:style>
  <w:style w:type="table" w:styleId="89">
    <w:name w:val="Table Grid"/>
    <w:basedOn w:val="8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autoRedefine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autoRedefine/>
    <w:semiHidden/>
    <w:unhideWhenUsed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autoRedefine/>
    <w:semiHidden/>
    <w:unhideWhenUsed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0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autoRedefine/>
    <w:semiHidden/>
    <w:unhideWhenUsed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autoRedefine/>
    <w:semiHidden/>
    <w:unhideWhenUsed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autoRedefine/>
    <w:semiHidden/>
    <w:unhideWhenUsed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autoRedefine/>
    <w:semiHidden/>
    <w:unhideWhenUsed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32">
    <w:name w:val="Strong"/>
    <w:basedOn w:val="231"/>
    <w:semiHidden/>
    <w:unhideWhenUsed/>
    <w:qFormat/>
    <w:uiPriority w:val="0"/>
    <w:rPr>
      <w:rFonts w:ascii="Microsoft YaHei UI" w:hAnsi="Microsoft YaHei UI" w:eastAsia="Microsoft YaHei UI"/>
      <w:b/>
      <w:bCs/>
    </w:rPr>
  </w:style>
  <w:style w:type="character" w:styleId="233">
    <w:name w:val="endnote reference"/>
    <w:basedOn w:val="231"/>
    <w:semiHidden/>
    <w:unhideWhenUsed/>
    <w:qFormat/>
    <w:uiPriority w:val="0"/>
    <w:rPr>
      <w:rFonts w:ascii="Microsoft YaHei UI" w:hAnsi="Microsoft YaHei UI" w:eastAsia="Microsoft YaHei UI"/>
      <w:vertAlign w:val="superscript"/>
    </w:rPr>
  </w:style>
  <w:style w:type="character" w:styleId="234">
    <w:name w:val="page number"/>
    <w:basedOn w:val="231"/>
    <w:semiHidden/>
    <w:unhideWhenUsed/>
    <w:qFormat/>
    <w:uiPriority w:val="0"/>
    <w:rPr>
      <w:rFonts w:ascii="Microsoft YaHei UI" w:hAnsi="Microsoft YaHei UI" w:eastAsia="Microsoft YaHei UI"/>
    </w:rPr>
  </w:style>
  <w:style w:type="character" w:styleId="235">
    <w:name w:val="FollowedHyperlink"/>
    <w:basedOn w:val="231"/>
    <w:semiHidden/>
    <w:unhideWhenUsed/>
    <w:qFormat/>
    <w:uiPriority w:val="0"/>
    <w:rPr>
      <w:rFonts w:ascii="Microsoft YaHei UI" w:hAnsi="Microsoft YaHei UI" w:eastAsia="Microsoft YaHei UI"/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semiHidden/>
    <w:unhideWhenUsed/>
    <w:qFormat/>
    <w:uiPriority w:val="0"/>
    <w:rPr>
      <w:rFonts w:ascii="Microsoft YaHei UI" w:hAnsi="Microsoft YaHei UI" w:eastAsia="Microsoft YaHei UI"/>
      <w:i/>
      <w:iCs/>
    </w:rPr>
  </w:style>
  <w:style w:type="character" w:styleId="237">
    <w:name w:val="line number"/>
    <w:basedOn w:val="231"/>
    <w:semiHidden/>
    <w:unhideWhenUsed/>
    <w:qFormat/>
    <w:uiPriority w:val="0"/>
    <w:rPr>
      <w:rFonts w:ascii="Microsoft YaHei UI" w:hAnsi="Microsoft YaHei UI" w:eastAsia="Microsoft YaHei UI"/>
    </w:rPr>
  </w:style>
  <w:style w:type="character" w:styleId="238">
    <w:name w:val="HTML Definition"/>
    <w:basedOn w:val="231"/>
    <w:semiHidden/>
    <w:unhideWhenUsed/>
    <w:qFormat/>
    <w:uiPriority w:val="0"/>
    <w:rPr>
      <w:rFonts w:ascii="Microsoft YaHei UI" w:hAnsi="Microsoft YaHei UI" w:eastAsia="Microsoft YaHei UI"/>
      <w:i/>
      <w:iCs/>
    </w:rPr>
  </w:style>
  <w:style w:type="character" w:styleId="239">
    <w:name w:val="HTML Typewriter"/>
    <w:basedOn w:val="231"/>
    <w:semiHidden/>
    <w:unhideWhenUsed/>
    <w:qFormat/>
    <w:uiPriority w:val="0"/>
    <w:rPr>
      <w:rFonts w:ascii="Microsoft YaHei UI" w:hAnsi="Microsoft YaHei UI" w:eastAsia="Microsoft YaHei UI"/>
      <w:sz w:val="22"/>
      <w:szCs w:val="20"/>
    </w:rPr>
  </w:style>
  <w:style w:type="character" w:styleId="240">
    <w:name w:val="HTML Acronym"/>
    <w:basedOn w:val="231"/>
    <w:semiHidden/>
    <w:unhideWhenUsed/>
    <w:qFormat/>
    <w:uiPriority w:val="0"/>
    <w:rPr>
      <w:rFonts w:ascii="Microsoft YaHei UI" w:hAnsi="Microsoft YaHei UI" w:eastAsia="Microsoft YaHei UI"/>
    </w:rPr>
  </w:style>
  <w:style w:type="character" w:styleId="241">
    <w:name w:val="HTML Variable"/>
    <w:basedOn w:val="231"/>
    <w:semiHidden/>
    <w:unhideWhenUsed/>
    <w:qFormat/>
    <w:uiPriority w:val="0"/>
    <w:rPr>
      <w:rFonts w:ascii="Microsoft YaHei UI" w:hAnsi="Microsoft YaHei UI" w:eastAsia="Microsoft YaHei UI"/>
      <w:i/>
      <w:iCs/>
    </w:rPr>
  </w:style>
  <w:style w:type="character" w:styleId="242">
    <w:name w:val="Hyperlink"/>
    <w:basedOn w:val="231"/>
    <w:unhideWhenUsed/>
    <w:qFormat/>
    <w:uiPriority w:val="0"/>
    <w:rPr>
      <w:rFonts w:ascii="Microsoft YaHei UI" w:hAnsi="Microsoft YaHei UI" w:eastAsia="Microsoft YaHei UI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3">
    <w:name w:val="HTML Code"/>
    <w:basedOn w:val="231"/>
    <w:semiHidden/>
    <w:unhideWhenUsed/>
    <w:qFormat/>
    <w:uiPriority w:val="0"/>
    <w:rPr>
      <w:rFonts w:ascii="Microsoft YaHei UI" w:hAnsi="Microsoft YaHei UI" w:eastAsia="Microsoft YaHei UI"/>
      <w:sz w:val="22"/>
      <w:szCs w:val="20"/>
    </w:rPr>
  </w:style>
  <w:style w:type="character" w:styleId="244">
    <w:name w:val="annotation reference"/>
    <w:basedOn w:val="231"/>
    <w:semiHidden/>
    <w:unhideWhenUsed/>
    <w:qFormat/>
    <w:uiPriority w:val="0"/>
    <w:rPr>
      <w:rFonts w:ascii="Microsoft YaHei UI" w:hAnsi="Microsoft YaHei UI" w:eastAsia="Microsoft YaHei UI"/>
      <w:sz w:val="22"/>
      <w:szCs w:val="16"/>
    </w:rPr>
  </w:style>
  <w:style w:type="character" w:styleId="245">
    <w:name w:val="HTML Cite"/>
    <w:basedOn w:val="231"/>
    <w:semiHidden/>
    <w:unhideWhenUsed/>
    <w:qFormat/>
    <w:uiPriority w:val="0"/>
    <w:rPr>
      <w:rFonts w:ascii="Microsoft YaHei UI" w:hAnsi="Microsoft YaHei UI" w:eastAsia="Microsoft YaHei UI"/>
      <w:i/>
      <w:iCs/>
    </w:rPr>
  </w:style>
  <w:style w:type="character" w:styleId="246">
    <w:name w:val="footnote reference"/>
    <w:basedOn w:val="231"/>
    <w:semiHidden/>
    <w:unhideWhenUsed/>
    <w:qFormat/>
    <w:uiPriority w:val="0"/>
    <w:rPr>
      <w:rFonts w:ascii="Microsoft YaHei UI" w:hAnsi="Microsoft YaHei UI" w:eastAsia="Microsoft YaHei UI"/>
      <w:vertAlign w:val="superscript"/>
    </w:rPr>
  </w:style>
  <w:style w:type="character" w:styleId="247">
    <w:name w:val="HTML Keyboard"/>
    <w:basedOn w:val="231"/>
    <w:semiHidden/>
    <w:unhideWhenUsed/>
    <w:qFormat/>
    <w:uiPriority w:val="0"/>
    <w:rPr>
      <w:rFonts w:ascii="Microsoft YaHei UI" w:hAnsi="Microsoft YaHei UI" w:eastAsia="Microsoft YaHei UI"/>
      <w:sz w:val="22"/>
      <w:szCs w:val="20"/>
    </w:rPr>
  </w:style>
  <w:style w:type="character" w:styleId="248">
    <w:name w:val="HTML Sample"/>
    <w:basedOn w:val="231"/>
    <w:semiHidden/>
    <w:unhideWhenUsed/>
    <w:qFormat/>
    <w:uiPriority w:val="0"/>
    <w:rPr>
      <w:rFonts w:ascii="Microsoft YaHei UI" w:hAnsi="Microsoft YaHei UI" w:eastAsia="Microsoft YaHei UI"/>
      <w:sz w:val="24"/>
      <w:szCs w:val="24"/>
    </w:rPr>
  </w:style>
  <w:style w:type="paragraph" w:customStyle="1" w:styleId="249">
    <w:name w:val="公司名称"/>
    <w:basedOn w:val="1"/>
    <w:unhideWhenUsed/>
    <w:qFormat/>
    <w:uiPriority w:val="2"/>
    <w:pPr>
      <w:keepLines/>
      <w:spacing w:line="320" w:lineRule="exact"/>
      <w:jc w:val="center"/>
    </w:pPr>
    <w:rPr>
      <w:b/>
      <w:color w:val="FFFFFF" w:themeColor="background1"/>
      <w:spacing w:val="-15"/>
      <w:sz w:val="32"/>
      <w:szCs w:val="32"/>
      <w14:textFill>
        <w14:solidFill>
          <w14:schemeClr w14:val="bg1"/>
        </w14:solidFill>
      </w14:textFill>
    </w:rPr>
  </w:style>
  <w:style w:type="character" w:customStyle="1" w:styleId="250">
    <w:name w:val="批注框文本 字符"/>
    <w:basedOn w:val="231"/>
    <w:link w:val="54"/>
    <w:semiHidden/>
    <w:qFormat/>
    <w:uiPriority w:val="0"/>
    <w:rPr>
      <w:rFonts w:ascii="Microsoft YaHei UI" w:hAnsi="Microsoft YaHei UI" w:eastAsia="Microsoft YaHei UI" w:cs="Tahoma"/>
      <w:szCs w:val="16"/>
    </w:rPr>
  </w:style>
  <w:style w:type="character" w:styleId="251">
    <w:name w:val="Placeholder Text"/>
    <w:basedOn w:val="231"/>
    <w:semiHidden/>
    <w:qFormat/>
    <w:uiPriority w:val="99"/>
    <w:rPr>
      <w:rFonts w:ascii="Microsoft YaHei UI" w:hAnsi="Microsoft YaHei UI" w:eastAsia="Microsoft YaHei U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52">
    <w:name w:val="公司信息"/>
    <w:basedOn w:val="1"/>
    <w:unhideWhenUsed/>
    <w:qFormat/>
    <w:uiPriority w:val="1"/>
    <w:pPr>
      <w:keepLines/>
      <w:spacing w:line="200" w:lineRule="atLeast"/>
    </w:pPr>
    <w:rPr>
      <w:spacing w:val="-2"/>
    </w:rPr>
  </w:style>
  <w:style w:type="character" w:customStyle="1" w:styleId="253">
    <w:name w:val="标题 1 字符"/>
    <w:basedOn w:val="231"/>
    <w:link w:val="3"/>
    <w:qFormat/>
    <w:uiPriority w:val="4"/>
    <w:rPr>
      <w:rFonts w:ascii="Microsoft YaHei UI" w:hAnsi="Microsoft YaHei UI" w:eastAsia="Microsoft YaHei UI"/>
      <w:b/>
    </w:rPr>
  </w:style>
  <w:style w:type="character" w:customStyle="1" w:styleId="254">
    <w:name w:val="正文文本 字符"/>
    <w:basedOn w:val="231"/>
    <w:link w:val="34"/>
    <w:qFormat/>
    <w:uiPriority w:val="7"/>
    <w:rPr>
      <w:rFonts w:ascii="Microsoft YaHei UI" w:hAnsi="Microsoft YaHei UI" w:eastAsia="Microsoft YaHei UI"/>
    </w:rPr>
  </w:style>
  <w:style w:type="character" w:customStyle="1" w:styleId="255">
    <w:name w:val="标题 字符"/>
    <w:basedOn w:val="231"/>
    <w:link w:val="84"/>
    <w:qFormat/>
    <w:uiPriority w:val="3"/>
    <w:rPr>
      <w:rFonts w:ascii="Microsoft YaHei UI" w:hAnsi="Microsoft YaHei UI" w:eastAsia="Microsoft YaHei UI"/>
      <w:b/>
      <w:sz w:val="108"/>
    </w:rPr>
  </w:style>
  <w:style w:type="paragraph" w:customStyle="1" w:styleId="256">
    <w:name w:val="批注"/>
    <w:basedOn w:val="1"/>
    <w:link w:val="257"/>
    <w:qFormat/>
    <w:uiPriority w:val="6"/>
    <w:pPr>
      <w:spacing w:before="220" w:after="220"/>
      <w:ind w:left="720"/>
      <w:jc w:val="both"/>
    </w:pPr>
  </w:style>
  <w:style w:type="character" w:customStyle="1" w:styleId="257">
    <w:name w:val="批注字符"/>
    <w:basedOn w:val="254"/>
    <w:link w:val="256"/>
    <w:qFormat/>
    <w:uiPriority w:val="6"/>
    <w:rPr>
      <w:rFonts w:ascii="Microsoft YaHei UI" w:hAnsi="Microsoft YaHei UI" w:eastAsia="Microsoft YaHei UI"/>
    </w:rPr>
  </w:style>
  <w:style w:type="character" w:customStyle="1" w:styleId="258">
    <w:name w:val="页脚 字符"/>
    <w:basedOn w:val="231"/>
    <w:link w:val="55"/>
    <w:qFormat/>
    <w:uiPriority w:val="99"/>
    <w:rPr>
      <w:rFonts w:ascii="Microsoft YaHei UI" w:hAnsi="Microsoft YaHei UI" w:eastAsia="Microsoft YaHei UI"/>
    </w:rPr>
  </w:style>
  <w:style w:type="character" w:customStyle="1" w:styleId="259">
    <w:name w:val="Intense Emphasis"/>
    <w:basedOn w:val="231"/>
    <w:semiHidden/>
    <w:unhideWhenUsed/>
    <w:qFormat/>
    <w:uiPriority w:val="21"/>
    <w:rPr>
      <w:rFonts w:ascii="Microsoft YaHei UI" w:hAnsi="Microsoft YaHei UI" w:eastAsia="Microsoft YaHei UI"/>
      <w:i/>
      <w:iCs/>
      <w:color w:val="376092" w:themeColor="accent1" w:themeShade="BF"/>
    </w:rPr>
  </w:style>
  <w:style w:type="paragraph" w:styleId="260">
    <w:name w:val="Intense Quote"/>
    <w:basedOn w:val="1"/>
    <w:next w:val="1"/>
    <w:link w:val="261"/>
    <w:semiHidden/>
    <w:unhideWhenUsed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261">
    <w:name w:val="明显引用 字符"/>
    <w:basedOn w:val="231"/>
    <w:link w:val="260"/>
    <w:semiHidden/>
    <w:qFormat/>
    <w:uiPriority w:val="30"/>
    <w:rPr>
      <w:rFonts w:ascii="Microsoft YaHei UI" w:hAnsi="Microsoft YaHei UI" w:eastAsia="Microsoft YaHei UI"/>
      <w:i/>
      <w:iCs/>
      <w:color w:val="376092" w:themeColor="accent1" w:themeShade="BF"/>
    </w:rPr>
  </w:style>
  <w:style w:type="character" w:customStyle="1" w:styleId="262">
    <w:name w:val="Intense Reference"/>
    <w:basedOn w:val="231"/>
    <w:semiHidden/>
    <w:unhideWhenUsed/>
    <w:qFormat/>
    <w:uiPriority w:val="32"/>
    <w:rPr>
      <w:rFonts w:ascii="Microsoft YaHei UI" w:hAnsi="Microsoft YaHei UI" w:eastAsia="Microsoft YaHei UI"/>
      <w:b/>
      <w:bCs/>
      <w:smallCaps/>
      <w:color w:val="376092" w:themeColor="accent1" w:themeShade="BF"/>
      <w:spacing w:val="5"/>
    </w:rPr>
  </w:style>
  <w:style w:type="paragraph" w:customStyle="1" w:styleId="263">
    <w:name w:val="Bibliography"/>
    <w:basedOn w:val="1"/>
    <w:next w:val="1"/>
    <w:semiHidden/>
    <w:unhideWhenUsed/>
    <w:qFormat/>
    <w:uiPriority w:val="37"/>
  </w:style>
  <w:style w:type="character" w:customStyle="1" w:styleId="264">
    <w:name w:val="正文文本 2 字符"/>
    <w:basedOn w:val="231"/>
    <w:link w:val="76"/>
    <w:semiHidden/>
    <w:qFormat/>
    <w:uiPriority w:val="0"/>
    <w:rPr>
      <w:rFonts w:ascii="Microsoft YaHei UI" w:hAnsi="Microsoft YaHei UI" w:eastAsia="Microsoft YaHei UI"/>
    </w:rPr>
  </w:style>
  <w:style w:type="character" w:customStyle="1" w:styleId="265">
    <w:name w:val="正文文本 3 字符"/>
    <w:basedOn w:val="231"/>
    <w:link w:val="31"/>
    <w:semiHidden/>
    <w:qFormat/>
    <w:uiPriority w:val="0"/>
    <w:rPr>
      <w:rFonts w:ascii="Microsoft YaHei UI" w:hAnsi="Microsoft YaHei UI" w:eastAsia="Microsoft YaHei UI"/>
      <w:szCs w:val="16"/>
    </w:rPr>
  </w:style>
  <w:style w:type="character" w:customStyle="1" w:styleId="266">
    <w:name w:val="正文文本首行缩进 字符"/>
    <w:basedOn w:val="254"/>
    <w:link w:val="86"/>
    <w:semiHidden/>
    <w:qFormat/>
    <w:uiPriority w:val="0"/>
    <w:rPr>
      <w:rFonts w:ascii="Microsoft YaHei UI" w:hAnsi="Microsoft YaHei UI" w:eastAsia="Microsoft YaHei UI"/>
    </w:rPr>
  </w:style>
  <w:style w:type="character" w:customStyle="1" w:styleId="267">
    <w:name w:val="正文文本缩进 字符"/>
    <w:basedOn w:val="231"/>
    <w:link w:val="35"/>
    <w:semiHidden/>
    <w:qFormat/>
    <w:uiPriority w:val="0"/>
    <w:rPr>
      <w:rFonts w:ascii="Microsoft YaHei UI" w:hAnsi="Microsoft YaHei UI" w:eastAsia="Microsoft YaHei UI"/>
    </w:rPr>
  </w:style>
  <w:style w:type="character" w:customStyle="1" w:styleId="268">
    <w:name w:val="正文文本首行缩进 2 字符"/>
    <w:basedOn w:val="267"/>
    <w:link w:val="87"/>
    <w:semiHidden/>
    <w:qFormat/>
    <w:uiPriority w:val="0"/>
    <w:rPr>
      <w:rFonts w:ascii="Microsoft YaHei UI" w:hAnsi="Microsoft YaHei UI" w:eastAsia="Microsoft YaHei UI"/>
    </w:rPr>
  </w:style>
  <w:style w:type="character" w:customStyle="1" w:styleId="269">
    <w:name w:val="正文文本缩进 2 字符"/>
    <w:basedOn w:val="231"/>
    <w:link w:val="51"/>
    <w:semiHidden/>
    <w:qFormat/>
    <w:uiPriority w:val="0"/>
    <w:rPr>
      <w:rFonts w:ascii="Microsoft YaHei UI" w:hAnsi="Microsoft YaHei UI" w:eastAsia="Microsoft YaHei UI"/>
    </w:rPr>
  </w:style>
  <w:style w:type="character" w:customStyle="1" w:styleId="270">
    <w:name w:val="正文文本缩进 3 字符"/>
    <w:basedOn w:val="231"/>
    <w:link w:val="70"/>
    <w:semiHidden/>
    <w:qFormat/>
    <w:uiPriority w:val="0"/>
    <w:rPr>
      <w:rFonts w:ascii="Microsoft YaHei UI" w:hAnsi="Microsoft YaHei UI" w:eastAsia="Microsoft YaHei UI"/>
      <w:szCs w:val="16"/>
    </w:rPr>
  </w:style>
  <w:style w:type="character" w:customStyle="1" w:styleId="271">
    <w:name w:val="Book Title"/>
    <w:basedOn w:val="231"/>
    <w:semiHidden/>
    <w:unhideWhenUsed/>
    <w:qFormat/>
    <w:uiPriority w:val="33"/>
    <w:rPr>
      <w:rFonts w:ascii="Microsoft YaHei UI" w:hAnsi="Microsoft YaHei UI" w:eastAsia="Microsoft YaHei UI"/>
      <w:b/>
      <w:bCs/>
      <w:i/>
      <w:iCs/>
      <w:spacing w:val="5"/>
    </w:rPr>
  </w:style>
  <w:style w:type="character" w:customStyle="1" w:styleId="272">
    <w:name w:val="结束语 字符"/>
    <w:basedOn w:val="231"/>
    <w:link w:val="32"/>
    <w:semiHidden/>
    <w:qFormat/>
    <w:uiPriority w:val="0"/>
    <w:rPr>
      <w:rFonts w:ascii="Microsoft YaHei UI" w:hAnsi="Microsoft YaHei UI" w:eastAsia="Microsoft YaHei UI"/>
    </w:rPr>
  </w:style>
  <w:style w:type="character" w:customStyle="1" w:styleId="273">
    <w:name w:val="批注文字 字符"/>
    <w:basedOn w:val="231"/>
    <w:link w:val="28"/>
    <w:semiHidden/>
    <w:qFormat/>
    <w:uiPriority w:val="0"/>
    <w:rPr>
      <w:rFonts w:ascii="Microsoft YaHei UI" w:hAnsi="Microsoft YaHei UI" w:eastAsia="Microsoft YaHei UI"/>
      <w:szCs w:val="20"/>
    </w:rPr>
  </w:style>
  <w:style w:type="character" w:customStyle="1" w:styleId="274">
    <w:name w:val="批注主题 字符"/>
    <w:basedOn w:val="273"/>
    <w:link w:val="85"/>
    <w:semiHidden/>
    <w:qFormat/>
    <w:uiPriority w:val="0"/>
    <w:rPr>
      <w:rFonts w:ascii="Microsoft YaHei UI" w:hAnsi="Microsoft YaHei UI" w:eastAsia="Microsoft YaHei UI"/>
      <w:b/>
      <w:bCs/>
      <w:szCs w:val="20"/>
    </w:rPr>
  </w:style>
  <w:style w:type="character" w:customStyle="1" w:styleId="275">
    <w:name w:val="日期 字符"/>
    <w:basedOn w:val="231"/>
    <w:link w:val="50"/>
    <w:semiHidden/>
    <w:qFormat/>
    <w:uiPriority w:val="0"/>
    <w:rPr>
      <w:rFonts w:ascii="Microsoft YaHei UI" w:hAnsi="Microsoft YaHei UI" w:eastAsia="Microsoft YaHei UI"/>
    </w:rPr>
  </w:style>
  <w:style w:type="character" w:customStyle="1" w:styleId="276">
    <w:name w:val="文档结构图 字符"/>
    <w:basedOn w:val="231"/>
    <w:link w:val="26"/>
    <w:semiHidden/>
    <w:qFormat/>
    <w:uiPriority w:val="0"/>
    <w:rPr>
      <w:rFonts w:ascii="Microsoft YaHei UI" w:hAnsi="Microsoft YaHei UI" w:eastAsia="Microsoft YaHei UI" w:cs="Segoe UI"/>
      <w:szCs w:val="16"/>
    </w:rPr>
  </w:style>
  <w:style w:type="character" w:customStyle="1" w:styleId="277">
    <w:name w:val="电子邮件签名 字符"/>
    <w:basedOn w:val="231"/>
    <w:link w:val="19"/>
    <w:semiHidden/>
    <w:qFormat/>
    <w:uiPriority w:val="0"/>
    <w:rPr>
      <w:rFonts w:ascii="Microsoft YaHei UI" w:hAnsi="Microsoft YaHei UI" w:eastAsia="Microsoft YaHei UI"/>
    </w:rPr>
  </w:style>
  <w:style w:type="character" w:customStyle="1" w:styleId="278">
    <w:name w:val="尾注文本 字符"/>
    <w:basedOn w:val="231"/>
    <w:link w:val="52"/>
    <w:semiHidden/>
    <w:qFormat/>
    <w:uiPriority w:val="0"/>
    <w:rPr>
      <w:rFonts w:ascii="Microsoft YaHei UI" w:hAnsi="Microsoft YaHei UI" w:eastAsia="Microsoft YaHei UI"/>
      <w:szCs w:val="20"/>
    </w:rPr>
  </w:style>
  <w:style w:type="character" w:customStyle="1" w:styleId="279">
    <w:name w:val="脚注文本 字符"/>
    <w:basedOn w:val="231"/>
    <w:link w:val="67"/>
    <w:semiHidden/>
    <w:qFormat/>
    <w:uiPriority w:val="0"/>
    <w:rPr>
      <w:rFonts w:ascii="Microsoft YaHei UI" w:hAnsi="Microsoft YaHei UI" w:eastAsia="Microsoft YaHei UI"/>
      <w:szCs w:val="20"/>
    </w:rPr>
  </w:style>
  <w:style w:type="table" w:customStyle="1" w:styleId="280">
    <w:name w:val="Grid Table 1 Light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2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1 Light Accent 3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 w:val="0"/>
        <w:bCs/>
        <w:i w:val="0"/>
      </w:rPr>
      <w:tcPr>
        <w:tcBorders>
          <w:bottom w:val="nil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4">
    <w:name w:val="Grid Table 1 Light Accent 4"/>
    <w:basedOn w:val="88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5">
    <w:name w:val="Grid Table 1 Light Accent 5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Grid Table 1 Light Accent 6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Grid Table 2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8">
    <w:name w:val="Grid Table 2 Accent 1"/>
    <w:basedOn w:val="88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89">
    <w:name w:val="Grid Table 2 Accent 2"/>
    <w:basedOn w:val="88"/>
    <w:qFormat/>
    <w:uiPriority w:val="47"/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0">
    <w:name w:val="Grid Table 2 Accent 3"/>
    <w:basedOn w:val="88"/>
    <w:qFormat/>
    <w:uiPriority w:val="47"/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1">
    <w:name w:val="Grid Table 2 Accent 4"/>
    <w:basedOn w:val="88"/>
    <w:qFormat/>
    <w:uiPriority w:val="47"/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2">
    <w:name w:val="Grid Table 2 Accent 5"/>
    <w:basedOn w:val="88"/>
    <w:qFormat/>
    <w:uiPriority w:val="47"/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3">
    <w:name w:val="Grid Table 2 Accent 6"/>
    <w:basedOn w:val="88"/>
    <w:qFormat/>
    <w:uiPriority w:val="47"/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94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5">
    <w:name w:val="Grid Table 3 Accent 1"/>
    <w:basedOn w:val="88"/>
    <w:qFormat/>
    <w:uiPriority w:val="48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296">
    <w:name w:val="Grid Table 3 Accent 2"/>
    <w:basedOn w:val="88"/>
    <w:qFormat/>
    <w:uiPriority w:val="48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297">
    <w:name w:val="Grid Table 3 Accent 3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98">
    <w:name w:val="Grid Table 3 Accent 4"/>
    <w:basedOn w:val="88"/>
    <w:qFormat/>
    <w:uiPriority w:val="48"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299">
    <w:name w:val="Grid Table 3 Accent 5"/>
    <w:basedOn w:val="88"/>
    <w:qFormat/>
    <w:uiPriority w:val="48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00">
    <w:name w:val="Grid Table 3 Accent 6"/>
    <w:basedOn w:val="88"/>
    <w:qFormat/>
    <w:uiPriority w:val="48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301">
    <w:name w:val="Grid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2">
    <w:name w:val="Grid Table 4 Accent 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3">
    <w:name w:val="Grid Table 4 Accent 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04">
    <w:name w:val="Grid Table 4 Accent 3"/>
    <w:basedOn w:val="88"/>
    <w:qFormat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05">
    <w:name w:val="Grid Table 4 Accent 4"/>
    <w:basedOn w:val="88"/>
    <w:qFormat/>
    <w:uiPriority w:val="49"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06">
    <w:name w:val="Grid Table 4 Accent 5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07">
    <w:name w:val="Grid Table 4 Accent 6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8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9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310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311">
    <w:name w:val="Grid Table 5 Dark Accent 3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312">
    <w:name w:val="Grid Table 5 Dark Accent 4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313">
    <w:name w:val="Grid Table 5 Dark Accent 5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314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315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6">
    <w:name w:val="Grid Table 6 Colorful Accent 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17">
    <w:name w:val="Grid Table 6 Colorful Accent 2"/>
    <w:basedOn w:val="88"/>
    <w:qFormat/>
    <w:uiPriority w:val="51"/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18">
    <w:name w:val="Grid Table 6 Colorful Accent 3"/>
    <w:basedOn w:val="88"/>
    <w:qFormat/>
    <w:uiPriority w:val="51"/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19">
    <w:name w:val="Grid Table 6 Colorful Accent 4"/>
    <w:basedOn w:val="88"/>
    <w:qFormat/>
    <w:uiPriority w:val="51"/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20">
    <w:name w:val="Grid Table 6 Colorful Accent 5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21">
    <w:name w:val="Grid Table 6 Colorful Accent 6"/>
    <w:basedOn w:val="88"/>
    <w:qFormat/>
    <w:uiPriority w:val="51"/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22">
    <w:name w:val="Grid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3">
    <w:name w:val="Grid Table 7 Colorful Accent 1"/>
    <w:basedOn w:val="88"/>
    <w:qFormat/>
    <w:uiPriority w:val="52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24">
    <w:name w:val="Grid Table 7 Colorful Accent 2"/>
    <w:basedOn w:val="88"/>
    <w:qFormat/>
    <w:uiPriority w:val="52"/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25">
    <w:name w:val="Grid Table 7 Colorful Accent 3"/>
    <w:basedOn w:val="88"/>
    <w:qFormat/>
    <w:uiPriority w:val="52"/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26">
    <w:name w:val="Grid Table 7 Colorful Accent 4"/>
    <w:basedOn w:val="88"/>
    <w:qFormat/>
    <w:uiPriority w:val="52"/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27">
    <w:name w:val="Grid Table 7 Colorful Accent 5"/>
    <w:basedOn w:val="88"/>
    <w:qFormat/>
    <w:uiPriority w:val="52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28">
    <w:name w:val="Grid Table 7 Colorful Accent 6"/>
    <w:basedOn w:val="88"/>
    <w:qFormat/>
    <w:uiPriority w:val="52"/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character" w:customStyle="1" w:styleId="329">
    <w:name w:val="标题 4 字符"/>
    <w:basedOn w:val="231"/>
    <w:link w:val="6"/>
    <w:semiHidden/>
    <w:qFormat/>
    <w:uiPriority w:val="4"/>
    <w:rPr>
      <w:rFonts w:ascii="Microsoft YaHei UI" w:hAnsi="Microsoft YaHei UI" w:eastAsia="Microsoft YaHei UI" w:cstheme="majorBidi"/>
      <w:i/>
      <w:iCs/>
      <w:color w:val="376092" w:themeColor="accent1" w:themeShade="BF"/>
    </w:rPr>
  </w:style>
  <w:style w:type="character" w:customStyle="1" w:styleId="330">
    <w:name w:val="标题 5 字符"/>
    <w:basedOn w:val="231"/>
    <w:link w:val="7"/>
    <w:semiHidden/>
    <w:qFormat/>
    <w:uiPriority w:val="4"/>
    <w:rPr>
      <w:rFonts w:ascii="Microsoft YaHei UI" w:hAnsi="Microsoft YaHei UI" w:eastAsia="Microsoft YaHei UI" w:cstheme="majorBidi"/>
      <w:color w:val="376092" w:themeColor="accent1" w:themeShade="BF"/>
    </w:rPr>
  </w:style>
  <w:style w:type="character" w:customStyle="1" w:styleId="331">
    <w:name w:val="标题 6 字符"/>
    <w:basedOn w:val="231"/>
    <w:link w:val="8"/>
    <w:semiHidden/>
    <w:qFormat/>
    <w:uiPriority w:val="4"/>
    <w:rPr>
      <w:rFonts w:ascii="Microsoft YaHei UI" w:hAnsi="Microsoft YaHei UI" w:eastAsia="Microsoft YaHei UI" w:cstheme="majorBidi"/>
      <w:color w:val="254061" w:themeColor="accent1" w:themeShade="80"/>
    </w:rPr>
  </w:style>
  <w:style w:type="character" w:customStyle="1" w:styleId="332">
    <w:name w:val="标题 7 字符"/>
    <w:basedOn w:val="231"/>
    <w:link w:val="9"/>
    <w:semiHidden/>
    <w:qFormat/>
    <w:uiPriority w:val="4"/>
    <w:rPr>
      <w:rFonts w:ascii="Microsoft YaHei UI" w:hAnsi="Microsoft YaHei UI" w:eastAsia="Microsoft YaHei UI" w:cstheme="majorBidi"/>
      <w:i/>
      <w:iCs/>
      <w:color w:val="254061" w:themeColor="accent1" w:themeShade="80"/>
    </w:rPr>
  </w:style>
  <w:style w:type="character" w:customStyle="1" w:styleId="333">
    <w:name w:val="标题 8 字符"/>
    <w:basedOn w:val="231"/>
    <w:link w:val="10"/>
    <w:semiHidden/>
    <w:qFormat/>
    <w:uiPriority w:val="4"/>
    <w:rPr>
      <w:rFonts w:ascii="Microsoft YaHei UI" w:hAnsi="Microsoft YaHei UI" w:eastAsia="Microsoft YaHei UI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4">
    <w:name w:val="标题 9 字符"/>
    <w:basedOn w:val="231"/>
    <w:link w:val="11"/>
    <w:semiHidden/>
    <w:qFormat/>
    <w:uiPriority w:val="4"/>
    <w:rPr>
      <w:rFonts w:ascii="Microsoft YaHei UI" w:hAnsi="Microsoft YaHei UI" w:eastAsia="Microsoft YaHei UI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5">
    <w:name w:val="HTML 地址 字符"/>
    <w:basedOn w:val="231"/>
    <w:link w:val="41"/>
    <w:semiHidden/>
    <w:qFormat/>
    <w:uiPriority w:val="0"/>
    <w:rPr>
      <w:rFonts w:ascii="Microsoft YaHei UI" w:hAnsi="Microsoft YaHei UI" w:eastAsia="Microsoft YaHei UI"/>
      <w:i/>
      <w:iCs/>
    </w:rPr>
  </w:style>
  <w:style w:type="character" w:customStyle="1" w:styleId="336">
    <w:name w:val="HTML 预设格式 字符"/>
    <w:basedOn w:val="231"/>
    <w:link w:val="80"/>
    <w:semiHidden/>
    <w:qFormat/>
    <w:uiPriority w:val="0"/>
    <w:rPr>
      <w:rFonts w:ascii="Microsoft YaHei UI" w:hAnsi="Microsoft YaHei UI" w:eastAsia="Microsoft YaHei UI"/>
      <w:szCs w:val="20"/>
    </w:rPr>
  </w:style>
  <w:style w:type="paragraph" w:styleId="337">
    <w:name w:val="List Paragraph"/>
    <w:basedOn w:val="1"/>
    <w:unhideWhenUsed/>
    <w:qFormat/>
    <w:uiPriority w:val="34"/>
    <w:pPr>
      <w:ind w:left="720"/>
      <w:contextualSpacing/>
    </w:pPr>
  </w:style>
  <w:style w:type="table" w:customStyle="1" w:styleId="338">
    <w:name w:val="List Table 1 Light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0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1">
    <w:name w:val="List Table 1 Light Accent 3"/>
    <w:basedOn w:val="88"/>
    <w:qFormat/>
    <w:uiPriority w:val="46"/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42">
    <w:name w:val="List Table 1 Light Accent 4"/>
    <w:basedOn w:val="88"/>
    <w:qFormat/>
    <w:uiPriority w:val="46"/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43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44">
    <w:name w:val="List Table 1 Light Accent 6"/>
    <w:basedOn w:val="88"/>
    <w:qFormat/>
    <w:uiPriority w:val="46"/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45">
    <w:name w:val="List Table 2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List Table 2 Accent 1"/>
    <w:basedOn w:val="88"/>
    <w:qFormat/>
    <w:uiPriority w:val="47"/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7">
    <w:name w:val="List Table 2 Accent 2"/>
    <w:basedOn w:val="88"/>
    <w:qFormat/>
    <w:uiPriority w:val="47"/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8">
    <w:name w:val="List Table 2 Accent 3"/>
    <w:basedOn w:val="88"/>
    <w:qFormat/>
    <w:uiPriority w:val="47"/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49">
    <w:name w:val="List Table 2 Accent 4"/>
    <w:basedOn w:val="88"/>
    <w:qFormat/>
    <w:uiPriority w:val="47"/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50">
    <w:name w:val="List Table 2 Accent 5"/>
    <w:basedOn w:val="88"/>
    <w:qFormat/>
    <w:uiPriority w:val="47"/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51">
    <w:name w:val="List Table 2 Accent 6"/>
    <w:basedOn w:val="88"/>
    <w:qFormat/>
    <w:uiPriority w:val="47"/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52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3">
    <w:name w:val="List Table 3 Accent 1"/>
    <w:basedOn w:val="88"/>
    <w:qFormat/>
    <w:uiPriority w:val="48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354">
    <w:name w:val="List Table 3 Accent 2"/>
    <w:basedOn w:val="88"/>
    <w:qFormat/>
    <w:uiPriority w:val="48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355">
    <w:name w:val="List Table 3 Accent 3"/>
    <w:basedOn w:val="88"/>
    <w:qFormat/>
    <w:uiPriority w:val="48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356">
    <w:name w:val="List Table 3 Accent 4"/>
    <w:basedOn w:val="88"/>
    <w:qFormat/>
    <w:uiPriority w:val="48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357">
    <w:name w:val="List Table 3 Accent 5"/>
    <w:basedOn w:val="88"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358">
    <w:name w:val="List Table 3 Accent 6"/>
    <w:basedOn w:val="88"/>
    <w:qFormat/>
    <w:uiPriority w:val="48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59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List Table 4 Accent 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61">
    <w:name w:val="List Table 4 Accent 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2">
    <w:name w:val="List Table 4 Accent 3"/>
    <w:basedOn w:val="88"/>
    <w:qFormat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63">
    <w:name w:val="List Table 4 Accent 4"/>
    <w:basedOn w:val="88"/>
    <w:qFormat/>
    <w:uiPriority w:val="49"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64">
    <w:name w:val="List Table 4 Accent 5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65">
    <w:name w:val="List Table 4 Accent 6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66">
    <w:name w:val="List Table 5 Dark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2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3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5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6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List Table 6 Colorful Accent 1"/>
    <w:basedOn w:val="88"/>
    <w:qFormat/>
    <w:uiPriority w:val="51"/>
    <w:rPr>
      <w:color w:val="376092" w:themeColor="accent1" w:themeShade="BF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75">
    <w:name w:val="List Table 6 Colorful Accent 2"/>
    <w:basedOn w:val="88"/>
    <w:qFormat/>
    <w:uiPriority w:val="51"/>
    <w:rPr>
      <w:color w:val="953735"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76">
    <w:name w:val="List Table 6 Colorful Accent 3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77">
    <w:name w:val="List Table 6 Colorful Accent 4"/>
    <w:basedOn w:val="88"/>
    <w:qFormat/>
    <w:uiPriority w:val="51"/>
    <w:rPr>
      <w:color w:val="604A7B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78">
    <w:name w:val="List Table 6 Colorful Accent 5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79">
    <w:name w:val="List Table 6 Colorful Accent 6"/>
    <w:basedOn w:val="88"/>
    <w:qFormat/>
    <w:uiPriority w:val="51"/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80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1"/>
    <w:basedOn w:val="88"/>
    <w:qFormat/>
    <w:uiPriority w:val="52"/>
    <w:rPr>
      <w:color w:val="376092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2"/>
    <w:basedOn w:val="88"/>
    <w:qFormat/>
    <w:uiPriority w:val="52"/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3"/>
    <w:basedOn w:val="88"/>
    <w:qFormat/>
    <w:uiPriority w:val="52"/>
    <w:rPr>
      <w:color w:val="77933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4"/>
    <w:basedOn w:val="88"/>
    <w:qFormat/>
    <w:uiPriority w:val="52"/>
    <w:rPr>
      <w:color w:val="604A7B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5"/>
    <w:basedOn w:val="88"/>
    <w:qFormat/>
    <w:uiPriority w:val="52"/>
    <w:rPr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6"/>
    <w:basedOn w:val="88"/>
    <w:qFormat/>
    <w:uiPriority w:val="52"/>
    <w:rPr>
      <w:color w:val="E46C0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7">
    <w:name w:val="宏文本 字符"/>
    <w:basedOn w:val="231"/>
    <w:link w:val="2"/>
    <w:semiHidden/>
    <w:qFormat/>
    <w:uiPriority w:val="0"/>
    <w:rPr>
      <w:rFonts w:ascii="Microsoft YaHei UI" w:hAnsi="Microsoft YaHei UI" w:eastAsia="Microsoft YaHei UI"/>
      <w:szCs w:val="20"/>
    </w:rPr>
  </w:style>
  <w:style w:type="character" w:customStyle="1" w:styleId="388">
    <w:name w:val="信息标题 字符"/>
    <w:basedOn w:val="231"/>
    <w:link w:val="79"/>
    <w:semiHidden/>
    <w:qFormat/>
    <w:uiPriority w:val="0"/>
    <w:rPr>
      <w:rFonts w:ascii="Microsoft YaHei UI" w:hAnsi="Microsoft YaHei UI" w:eastAsia="Microsoft YaHei UI" w:cstheme="majorBidi"/>
      <w:sz w:val="24"/>
      <w:szCs w:val="24"/>
      <w:shd w:val="pct20" w:color="auto" w:fill="auto"/>
    </w:rPr>
  </w:style>
  <w:style w:type="paragraph" w:styleId="389">
    <w:name w:val="No Spacing"/>
    <w:semiHidden/>
    <w:unhideWhenUsed/>
    <w:qFormat/>
    <w:uiPriority w:val="1"/>
    <w:rPr>
      <w:rFonts w:ascii="Microsoft YaHei UI" w:hAnsi="Microsoft YaHei UI" w:eastAsia="Microsoft YaHei UI" w:cs="Times New Roman"/>
      <w:sz w:val="22"/>
      <w:szCs w:val="22"/>
      <w:lang w:val="en-US" w:eastAsia="zh-CN" w:bidi="ar-SA"/>
    </w:rPr>
  </w:style>
  <w:style w:type="character" w:customStyle="1" w:styleId="390">
    <w:name w:val="注释标题 字符"/>
    <w:basedOn w:val="231"/>
    <w:link w:val="16"/>
    <w:semiHidden/>
    <w:qFormat/>
    <w:uiPriority w:val="0"/>
    <w:rPr>
      <w:rFonts w:ascii="Microsoft YaHei UI" w:hAnsi="Microsoft YaHei UI" w:eastAsia="Microsoft YaHei UI"/>
    </w:rPr>
  </w:style>
  <w:style w:type="table" w:customStyle="1" w:styleId="391">
    <w:name w:val="Plain Table 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6">
    <w:name w:val="纯文本 字符"/>
    <w:basedOn w:val="231"/>
    <w:link w:val="45"/>
    <w:semiHidden/>
    <w:qFormat/>
    <w:uiPriority w:val="0"/>
    <w:rPr>
      <w:rFonts w:ascii="Microsoft YaHei UI" w:hAnsi="Microsoft YaHei UI" w:eastAsia="Microsoft YaHei UI"/>
      <w:szCs w:val="21"/>
    </w:rPr>
  </w:style>
  <w:style w:type="paragraph" w:styleId="397">
    <w:name w:val="Quote"/>
    <w:basedOn w:val="1"/>
    <w:next w:val="1"/>
    <w:link w:val="398"/>
    <w:semiHidden/>
    <w:unhideWhenUsed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引用 字符"/>
    <w:basedOn w:val="231"/>
    <w:link w:val="397"/>
    <w:semiHidden/>
    <w:qFormat/>
    <w:uiPriority w:val="2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称呼 字符"/>
    <w:basedOn w:val="231"/>
    <w:link w:val="30"/>
    <w:semiHidden/>
    <w:qFormat/>
    <w:uiPriority w:val="0"/>
    <w:rPr>
      <w:rFonts w:ascii="Microsoft YaHei UI" w:hAnsi="Microsoft YaHei UI" w:eastAsia="Microsoft YaHei UI"/>
    </w:rPr>
  </w:style>
  <w:style w:type="character" w:customStyle="1" w:styleId="400">
    <w:name w:val="签名 字符"/>
    <w:basedOn w:val="231"/>
    <w:link w:val="58"/>
    <w:semiHidden/>
    <w:qFormat/>
    <w:uiPriority w:val="0"/>
    <w:rPr>
      <w:rFonts w:ascii="Microsoft YaHei UI" w:hAnsi="Microsoft YaHei UI" w:eastAsia="Microsoft YaHei UI"/>
    </w:rPr>
  </w:style>
  <w:style w:type="character" w:customStyle="1" w:styleId="401">
    <w:name w:val="副标题 字符"/>
    <w:basedOn w:val="231"/>
    <w:link w:val="64"/>
    <w:semiHidden/>
    <w:qFormat/>
    <w:uiPriority w:val="0"/>
    <w:rPr>
      <w:rFonts w:ascii="Microsoft YaHei UI" w:hAnsi="Microsoft YaHei UI" w:eastAsia="Microsoft YaHei UI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2">
    <w:name w:val="Subtle Emphasis"/>
    <w:basedOn w:val="231"/>
    <w:semiHidden/>
    <w:unhideWhenUsed/>
    <w:qFormat/>
    <w:uiPriority w:val="1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3">
    <w:name w:val="Subtle Reference"/>
    <w:basedOn w:val="231"/>
    <w:semiHidden/>
    <w:unhideWhenUsed/>
    <w:qFormat/>
    <w:uiPriority w:val="31"/>
    <w:rPr>
      <w:rFonts w:ascii="Microsoft YaHei UI" w:hAnsi="Microsoft YaHei UI" w:eastAsia="Microsoft YaHei U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4">
    <w:name w:val="Grid Table Light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5">
    <w:name w:val="TOC Heading"/>
    <w:basedOn w:val="3"/>
    <w:next w:val="1"/>
    <w:semiHidden/>
    <w:unhideWhenUsed/>
    <w:qFormat/>
    <w:uiPriority w:val="39"/>
    <w:pPr>
      <w:keepNext/>
      <w:keepLines/>
      <w:spacing w:before="240"/>
      <w:outlineLvl w:val="9"/>
    </w:pPr>
    <w:rPr>
      <w:rFonts w:cstheme="majorBidi"/>
      <w:b w:val="0"/>
      <w:color w:val="376092" w:themeColor="accent1" w:themeShade="BF"/>
      <w:sz w:val="32"/>
      <w:szCs w:val="32"/>
    </w:rPr>
  </w:style>
  <w:style w:type="character" w:customStyle="1" w:styleId="406">
    <w:name w:val="页眉 字符"/>
    <w:basedOn w:val="231"/>
    <w:link w:val="57"/>
    <w:qFormat/>
    <w:uiPriority w:val="0"/>
    <w:rPr>
      <w:rFonts w:ascii="Microsoft YaHei UI" w:hAnsi="Microsoft YaHei UI" w:eastAsia="Microsoft YaHei UI"/>
    </w:rPr>
  </w:style>
  <w:style w:type="character" w:customStyle="1" w:styleId="407">
    <w:name w:val="Mention"/>
    <w:basedOn w:val="231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408">
    <w:name w:val="Hashtag"/>
    <w:basedOn w:val="231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409">
    <w:name w:val="标题 2 字符"/>
    <w:basedOn w:val="231"/>
    <w:link w:val="4"/>
    <w:semiHidden/>
    <w:qFormat/>
    <w:uiPriority w:val="4"/>
    <w:rPr>
      <w:rFonts w:ascii="Microsoft YaHei UI" w:hAnsi="Microsoft YaHei UI" w:eastAsia="Microsoft YaHei UI" w:cstheme="majorBidi"/>
      <w:color w:val="376092" w:themeColor="accent1" w:themeShade="BF"/>
      <w:sz w:val="26"/>
      <w:szCs w:val="26"/>
    </w:rPr>
  </w:style>
  <w:style w:type="character" w:customStyle="1" w:styleId="410">
    <w:name w:val="标题 3 字符"/>
    <w:basedOn w:val="231"/>
    <w:link w:val="5"/>
    <w:semiHidden/>
    <w:qFormat/>
    <w:uiPriority w:val="4"/>
    <w:rPr>
      <w:rFonts w:ascii="Microsoft YaHei UI" w:hAnsi="Microsoft YaHei UI" w:eastAsia="Microsoft YaHei UI" w:cstheme="majorBidi"/>
      <w:color w:val="254061" w:themeColor="accent1" w:themeShade="80"/>
      <w:sz w:val="24"/>
      <w:szCs w:val="24"/>
    </w:rPr>
  </w:style>
  <w:style w:type="character" w:customStyle="1" w:styleId="411">
    <w:name w:val="Smart Hyperlink"/>
    <w:basedOn w:val="231"/>
    <w:semiHidden/>
    <w:unhideWhenUsed/>
    <w:qFormat/>
    <w:uiPriority w:val="99"/>
    <w:rPr>
      <w:rFonts w:ascii="Microsoft YaHei UI" w:hAnsi="Microsoft YaHei UI" w:eastAsia="Microsoft YaHei UI"/>
      <w:u w:val="dotted"/>
    </w:rPr>
  </w:style>
  <w:style w:type="character" w:customStyle="1" w:styleId="412">
    <w:name w:val="Unresolved Mention"/>
    <w:basedOn w:val="231"/>
    <w:semiHidden/>
    <w:unhideWhenUsed/>
    <w:qFormat/>
    <w:uiPriority w:val="99"/>
    <w:rPr>
      <w:rFonts w:ascii="Microsoft YaHei UI" w:hAnsi="Microsoft YaHei UI" w:eastAsia="Microsoft YaHei UI"/>
      <w:color w:val="605E5C"/>
      <w:shd w:val="clear" w:color="auto" w:fill="E1DFDD"/>
    </w:rPr>
  </w:style>
  <w:style w:type="character" w:customStyle="1" w:styleId="413">
    <w:name w:val="hei1"/>
    <w:qFormat/>
    <w:uiPriority w:val="0"/>
    <w:rPr>
      <w:rFonts w:hint="default"/>
      <w:color w:val="40404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yang\AppData\Local\Microsoft\Office\16.0\DTS\zh-CN%7b37C5EF63-6BC4-4A5A-BBD0-E2D3AAFC7A1A%7d\%7b9ED1747E-FD96-46DD-BAB7-2B2B5199D099%7dtf02804953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76E56-339A-4B99-A1FF-B87194FAFCCD}">
  <ds:schemaRefs/>
</ds:datastoreItem>
</file>

<file path=customXml/itemProps3.xml><?xml version="1.0" encoding="utf-8"?>
<ds:datastoreItem xmlns:ds="http://schemas.openxmlformats.org/officeDocument/2006/customXml" ds:itemID="{9325484D-BD47-463E-88A3-78F647C621EC}">
  <ds:schemaRefs/>
</ds:datastoreItem>
</file>

<file path=customXml/itemProps4.xml><?xml version="1.0" encoding="utf-8"?>
<ds:datastoreItem xmlns:ds="http://schemas.openxmlformats.org/officeDocument/2006/customXml" ds:itemID="{2F05F3BE-045C-4DD9-8B5C-C25BBFCD97DC}">
  <ds:schemaRefs/>
</ds:datastoreItem>
</file>

<file path=customXml/itemProps5.xml><?xml version="1.0" encoding="utf-8"?>
<ds:datastoreItem xmlns:ds="http://schemas.openxmlformats.org/officeDocument/2006/customXml" ds:itemID="{89BB85E4-751E-480E-82D4-C44BBC21C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{9ED1747E-FD96-46DD-BAB7-2B2B5199D099}tf02804953_win32.dotx</Template>
  <Pages>1</Pages>
  <Words>235</Words>
  <Characters>292</Characters>
  <Lines>1</Lines>
  <Paragraphs>1</Paragraphs>
  <TotalTime>11</TotalTime>
  <ScaleCrop>false</ScaleCrop>
  <LinksUpToDate>false</LinksUpToDate>
  <CharactersWithSpaces>536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2022-06-04T08:23:00Z</dcterms:created>
  <dc:creator>xuyang</dc:creator>
  <cp:lastModifiedBy>协会沈宏辉</cp:lastModifiedBy>
  <cp:lastPrinted>2022-01-18T08:32:00Z</cp:lastPrinted>
  <dcterms:modified xsi:type="dcterms:W3CDTF">2024-06-20T01:48:02Z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2052-12.1.0.17133</vt:lpwstr>
  </property>
  <property fmtid="{D5CDD505-2E9C-101B-9397-08002B2CF9AE}" pid="4" name="ICV">
    <vt:lpwstr>51A40B683F634F0294C460F216769285</vt:lpwstr>
  </property>
</Properties>
</file>